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A3" w:rsidRDefault="00011CA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643E55">
        <w:rPr>
          <w:rFonts w:ascii="Times New Roman" w:hAnsi="Times New Roman"/>
          <w:b/>
          <w:sz w:val="28"/>
          <w:szCs w:val="28"/>
        </w:rPr>
        <w:t>Верх-Урюмского</w:t>
      </w:r>
      <w:proofErr w:type="spellEnd"/>
      <w:r w:rsidR="00643E55">
        <w:rPr>
          <w:rFonts w:ascii="Times New Roman" w:hAnsi="Times New Roman"/>
          <w:b/>
          <w:sz w:val="28"/>
          <w:szCs w:val="28"/>
        </w:rPr>
        <w:t xml:space="preserve"> </w:t>
      </w:r>
      <w:r w:rsidR="00E5617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E5617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722ED0">
        <w:rPr>
          <w:rFonts w:ascii="Times New Roman" w:hAnsi="Times New Roman"/>
          <w:b/>
          <w:sz w:val="28"/>
          <w:szCs w:val="28"/>
        </w:rPr>
        <w:t>за</w:t>
      </w:r>
      <w:r w:rsidR="00E561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00721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E56173" w:rsidRDefault="00E56173" w:rsidP="00011CA3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гражданина – это форма реализации его конституционного права на участие в управлении государством, один из источников информирования о социально-экономическом положении различный групп населения, об их настроениях и потребностях. Современное и качественное разрешение проблем, содержащихся в обращениях, в значительной степени способствуют удовлетворению нужд и запросов граждан, снятию напряженности в обществе, повышению авторитета власти и укреплению связи с населением.</w:t>
      </w:r>
    </w:p>
    <w:p w:rsidR="00011CA3" w:rsidRDefault="00011CA3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является одним из приоритетных направлений деятельности администрации </w:t>
      </w:r>
      <w:proofErr w:type="spellStart"/>
      <w:r w:rsidR="00643E55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643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5617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 Необходимо отметить, что нормативно-правовая база по работе с обращениями граждан постоянно расширяется и совершенствует</w:t>
      </w:r>
      <w:r w:rsidR="00643E55">
        <w:rPr>
          <w:rFonts w:ascii="Times New Roman" w:hAnsi="Times New Roman"/>
          <w:sz w:val="28"/>
          <w:szCs w:val="28"/>
        </w:rPr>
        <w:t xml:space="preserve">ся. </w:t>
      </w:r>
      <w:proofErr w:type="gramStart"/>
      <w:r w:rsidR="00643E55">
        <w:rPr>
          <w:rFonts w:ascii="Times New Roman" w:hAnsi="Times New Roman"/>
          <w:sz w:val="28"/>
          <w:szCs w:val="28"/>
        </w:rPr>
        <w:t xml:space="preserve">Деятельность администрации </w:t>
      </w:r>
      <w:proofErr w:type="spellStart"/>
      <w:r w:rsidR="00643E55"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5617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по рассмотрению обращений граждан осуществляется в соответствии с требованиями конституции РФ, Федеральными законами: от 6 октября 2003 года № 131-ФЗ « Об общих принципах организации местного самоуправления»; от 2 мая 2006 года №59 – ФЗ «О порядке рассмотрения обращения граждан Российской Федерации»; 27 июля 2006 года № 152-ФЗ «О персональных данных</w:t>
      </w:r>
      <w:r w:rsidR="00E561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6765B" w:rsidRPr="0004090F" w:rsidRDefault="0046765B" w:rsidP="0004090F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</w:t>
      </w:r>
      <w:r w:rsidR="00643E55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643E55"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сложилась определенная </w:t>
      </w:r>
      <w:r w:rsidRPr="0004090F">
        <w:rPr>
          <w:rFonts w:ascii="Times New Roman" w:hAnsi="Times New Roman" w:cs="Times New Roman"/>
          <w:sz w:val="28"/>
          <w:szCs w:val="28"/>
        </w:rPr>
        <w:t>положительная практика работы с обращениями граждан.  Учет, регистрация и прохождение обращения ведется в соответствии с действующим законодательством и инструкцией по работе с документами. При подготовке</w:t>
      </w:r>
      <w:r w:rsidR="0004090F" w:rsidRPr="0004090F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04090F">
        <w:rPr>
          <w:rFonts w:ascii="Times New Roman" w:hAnsi="Times New Roman" w:cs="Times New Roman"/>
          <w:sz w:val="28"/>
          <w:szCs w:val="28"/>
        </w:rPr>
        <w:t xml:space="preserve"> </w:t>
      </w:r>
      <w:r w:rsidR="0004090F">
        <w:rPr>
          <w:rFonts w:ascii="Times New Roman" w:hAnsi="Times New Roman" w:cs="Times New Roman"/>
          <w:sz w:val="28"/>
          <w:szCs w:val="28"/>
        </w:rPr>
        <w:t xml:space="preserve">на обращения </w:t>
      </w:r>
      <w:r w:rsidRPr="0004090F">
        <w:rPr>
          <w:rFonts w:ascii="Times New Roman" w:hAnsi="Times New Roman" w:cs="Times New Roman"/>
          <w:sz w:val="28"/>
          <w:szCs w:val="28"/>
        </w:rPr>
        <w:t>особое внимание уделяется мотивированному объяснению невозможности решить поставленные в обращении</w:t>
      </w:r>
      <w:r>
        <w:rPr>
          <w:rFonts w:ascii="Times New Roman" w:hAnsi="Times New Roman"/>
          <w:sz w:val="28"/>
          <w:szCs w:val="28"/>
        </w:rPr>
        <w:t xml:space="preserve"> проблемы или разъяснение заявителю путей решения данной проблемы. </w:t>
      </w:r>
    </w:p>
    <w:p w:rsidR="00330CFB" w:rsidRDefault="00011CA3" w:rsidP="0046765B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414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07214">
        <w:rPr>
          <w:sz w:val="28"/>
          <w:szCs w:val="28"/>
        </w:rPr>
        <w:t>8</w:t>
      </w:r>
      <w:r w:rsidR="004341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22ED0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</w:t>
      </w:r>
      <w:r w:rsidR="00434148">
        <w:rPr>
          <w:sz w:val="28"/>
          <w:szCs w:val="28"/>
        </w:rPr>
        <w:t xml:space="preserve">ию </w:t>
      </w:r>
      <w:proofErr w:type="spellStart"/>
      <w:r w:rsidR="00E24A61">
        <w:rPr>
          <w:sz w:val="28"/>
          <w:szCs w:val="28"/>
        </w:rPr>
        <w:t>Верх-Урюмского</w:t>
      </w:r>
      <w:proofErr w:type="spellEnd"/>
      <w:r w:rsidR="00E24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</w:t>
      </w:r>
      <w:r w:rsidR="00953224">
        <w:rPr>
          <w:sz w:val="28"/>
          <w:szCs w:val="28"/>
        </w:rPr>
        <w:t xml:space="preserve">тупило </w:t>
      </w:r>
      <w:r w:rsidR="00B962F0">
        <w:rPr>
          <w:sz w:val="28"/>
          <w:szCs w:val="28"/>
        </w:rPr>
        <w:t>1</w:t>
      </w:r>
      <w:r w:rsidR="00007214">
        <w:rPr>
          <w:sz w:val="28"/>
          <w:szCs w:val="28"/>
        </w:rPr>
        <w:t>1</w:t>
      </w:r>
      <w:r w:rsidR="00B962F0">
        <w:rPr>
          <w:sz w:val="28"/>
          <w:szCs w:val="28"/>
        </w:rPr>
        <w:t xml:space="preserve"> </w:t>
      </w:r>
      <w:r w:rsidR="00953224">
        <w:rPr>
          <w:sz w:val="28"/>
          <w:szCs w:val="28"/>
        </w:rPr>
        <w:t>обращени</w:t>
      </w:r>
      <w:r w:rsidR="00722ED0">
        <w:rPr>
          <w:sz w:val="28"/>
          <w:szCs w:val="28"/>
        </w:rPr>
        <w:t>й</w:t>
      </w:r>
      <w:r w:rsidR="00434148">
        <w:rPr>
          <w:sz w:val="28"/>
          <w:szCs w:val="28"/>
        </w:rPr>
        <w:t xml:space="preserve"> </w:t>
      </w:r>
      <w:r w:rsidR="00B14CD3">
        <w:rPr>
          <w:sz w:val="28"/>
          <w:szCs w:val="28"/>
        </w:rPr>
        <w:t xml:space="preserve"> (в 201</w:t>
      </w:r>
      <w:r w:rsidR="00007214">
        <w:rPr>
          <w:sz w:val="28"/>
          <w:szCs w:val="28"/>
        </w:rPr>
        <w:t>7</w:t>
      </w:r>
      <w:r w:rsidR="00B14CD3">
        <w:rPr>
          <w:sz w:val="28"/>
          <w:szCs w:val="28"/>
        </w:rPr>
        <w:t xml:space="preserve">- </w:t>
      </w:r>
      <w:r w:rsidR="00007214">
        <w:rPr>
          <w:sz w:val="28"/>
          <w:szCs w:val="28"/>
        </w:rPr>
        <w:t>1</w:t>
      </w:r>
      <w:r w:rsidR="00B14CD3">
        <w:rPr>
          <w:sz w:val="28"/>
          <w:szCs w:val="28"/>
        </w:rPr>
        <w:t>5)</w:t>
      </w:r>
      <w:r w:rsidR="00953224" w:rsidRPr="00953224">
        <w:rPr>
          <w:rStyle w:val="a5"/>
          <w:color w:val="000000"/>
          <w:sz w:val="28"/>
          <w:szCs w:val="28"/>
        </w:rPr>
        <w:t>,</w:t>
      </w:r>
      <w:r w:rsidR="00953224" w:rsidRPr="00953224">
        <w:rPr>
          <w:rStyle w:val="1"/>
          <w:color w:val="000000"/>
          <w:sz w:val="28"/>
          <w:szCs w:val="28"/>
        </w:rPr>
        <w:t xml:space="preserve"> </w:t>
      </w:r>
    </w:p>
    <w:p w:rsidR="00953224" w:rsidRPr="00330CFB" w:rsidRDefault="00953224" w:rsidP="00330CFB">
      <w:pPr>
        <w:pStyle w:val="a4"/>
        <w:shd w:val="clear" w:color="auto" w:fill="auto"/>
        <w:spacing w:before="0"/>
        <w:ind w:left="20" w:right="20" w:firstLine="720"/>
        <w:rPr>
          <w:rStyle w:val="1"/>
          <w:b/>
          <w:bCs/>
          <w:i/>
          <w:iCs/>
          <w:color w:val="000000"/>
          <w:spacing w:val="1"/>
          <w:sz w:val="28"/>
          <w:szCs w:val="28"/>
        </w:rPr>
      </w:pPr>
      <w:r w:rsidRPr="00953224">
        <w:rPr>
          <w:rStyle w:val="1"/>
          <w:color w:val="000000"/>
          <w:sz w:val="28"/>
          <w:szCs w:val="28"/>
        </w:rPr>
        <w:t>в том числе:</w:t>
      </w:r>
    </w:p>
    <w:p w:rsidR="00953224" w:rsidRDefault="00953224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953224">
        <w:rPr>
          <w:rStyle w:val="1"/>
          <w:color w:val="000000"/>
          <w:sz w:val="28"/>
          <w:szCs w:val="28"/>
        </w:rPr>
        <w:t xml:space="preserve">письменных обращений </w:t>
      </w:r>
      <w:r>
        <w:rPr>
          <w:rStyle w:val="1"/>
          <w:color w:val="000000"/>
          <w:sz w:val="28"/>
          <w:szCs w:val="28"/>
        </w:rPr>
        <w:t xml:space="preserve">– </w:t>
      </w:r>
      <w:r w:rsidR="00007214">
        <w:rPr>
          <w:rStyle w:val="1"/>
          <w:color w:val="000000"/>
          <w:sz w:val="28"/>
          <w:szCs w:val="28"/>
        </w:rPr>
        <w:t>4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</w:t>
      </w:r>
      <w:r w:rsidR="00330CFB">
        <w:rPr>
          <w:rStyle w:val="a5"/>
          <w:color w:val="000000"/>
          <w:sz w:val="28"/>
          <w:szCs w:val="28"/>
        </w:rPr>
        <w:t>в 201</w:t>
      </w:r>
      <w:r w:rsidR="00007214">
        <w:rPr>
          <w:rStyle w:val="a5"/>
          <w:color w:val="000000"/>
          <w:sz w:val="28"/>
          <w:szCs w:val="28"/>
        </w:rPr>
        <w:t>7</w:t>
      </w:r>
      <w:r w:rsidR="00330CFB"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 w:rsidR="00330CFB">
        <w:rPr>
          <w:rStyle w:val="a5"/>
          <w:color w:val="000000"/>
          <w:sz w:val="28"/>
          <w:szCs w:val="28"/>
        </w:rPr>
        <w:t xml:space="preserve"> – </w:t>
      </w:r>
      <w:r w:rsidR="00007214">
        <w:rPr>
          <w:rStyle w:val="a5"/>
          <w:color w:val="000000"/>
          <w:sz w:val="28"/>
          <w:szCs w:val="28"/>
        </w:rPr>
        <w:t>5</w:t>
      </w:r>
      <w:r w:rsidRPr="00953224">
        <w:rPr>
          <w:rStyle w:val="a5"/>
          <w:color w:val="000000"/>
          <w:sz w:val="28"/>
          <w:szCs w:val="28"/>
        </w:rPr>
        <w:t>),</w:t>
      </w:r>
    </w:p>
    <w:p w:rsidR="00953224" w:rsidRDefault="00953224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устных обращений -</w:t>
      </w:r>
      <w:r w:rsidR="004B0C24">
        <w:rPr>
          <w:rStyle w:val="1"/>
          <w:color w:val="000000"/>
          <w:sz w:val="28"/>
          <w:szCs w:val="28"/>
        </w:rPr>
        <w:t xml:space="preserve"> </w:t>
      </w:r>
      <w:r w:rsidR="00007214">
        <w:rPr>
          <w:rStyle w:val="1"/>
          <w:color w:val="000000"/>
          <w:sz w:val="28"/>
          <w:szCs w:val="28"/>
        </w:rPr>
        <w:t>3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</w:t>
      </w:r>
      <w:r w:rsidR="00330CFB">
        <w:rPr>
          <w:rStyle w:val="a5"/>
          <w:color w:val="000000"/>
          <w:sz w:val="28"/>
          <w:szCs w:val="28"/>
        </w:rPr>
        <w:t>в 201</w:t>
      </w:r>
      <w:r w:rsidR="00007214">
        <w:rPr>
          <w:rStyle w:val="a5"/>
          <w:color w:val="000000"/>
          <w:sz w:val="28"/>
          <w:szCs w:val="28"/>
        </w:rPr>
        <w:t>7</w:t>
      </w:r>
      <w:r w:rsidR="00330CFB"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 w:rsidR="00330CFB">
        <w:rPr>
          <w:rStyle w:val="a5"/>
          <w:color w:val="000000"/>
          <w:sz w:val="28"/>
          <w:szCs w:val="28"/>
        </w:rPr>
        <w:t xml:space="preserve"> - </w:t>
      </w:r>
      <w:r w:rsidR="00007214">
        <w:rPr>
          <w:rStyle w:val="a5"/>
          <w:color w:val="000000"/>
          <w:sz w:val="28"/>
          <w:szCs w:val="28"/>
        </w:rPr>
        <w:t>3</w:t>
      </w:r>
      <w:r w:rsidRPr="00953224">
        <w:rPr>
          <w:rStyle w:val="a5"/>
          <w:color w:val="000000"/>
          <w:sz w:val="28"/>
          <w:szCs w:val="28"/>
        </w:rPr>
        <w:t>),</w:t>
      </w:r>
    </w:p>
    <w:p w:rsidR="00330CFB" w:rsidRDefault="00330CFB" w:rsidP="00953224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  <w:r w:rsidRPr="00330CFB">
        <w:rPr>
          <w:rStyle w:val="a5"/>
          <w:b w:val="0"/>
          <w:i w:val="0"/>
          <w:color w:val="000000"/>
          <w:sz w:val="28"/>
          <w:szCs w:val="28"/>
        </w:rPr>
        <w:t xml:space="preserve">- на </w:t>
      </w:r>
      <w:r>
        <w:rPr>
          <w:rStyle w:val="a5"/>
          <w:b w:val="0"/>
          <w:i w:val="0"/>
          <w:color w:val="000000"/>
          <w:sz w:val="28"/>
          <w:szCs w:val="28"/>
        </w:rPr>
        <w:t xml:space="preserve">личный прием – </w:t>
      </w:r>
      <w:r w:rsidR="00007214">
        <w:rPr>
          <w:rStyle w:val="a5"/>
          <w:b w:val="0"/>
          <w:i w:val="0"/>
          <w:color w:val="000000"/>
          <w:sz w:val="28"/>
          <w:szCs w:val="28"/>
        </w:rPr>
        <w:t>4</w:t>
      </w:r>
      <w:r>
        <w:rPr>
          <w:rStyle w:val="a5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(в 201</w:t>
      </w:r>
      <w:r w:rsidR="00007214">
        <w:rPr>
          <w:rStyle w:val="a5"/>
          <w:color w:val="000000"/>
          <w:sz w:val="28"/>
          <w:szCs w:val="28"/>
        </w:rPr>
        <w:t>7</w:t>
      </w:r>
      <w:r>
        <w:rPr>
          <w:rStyle w:val="a5"/>
          <w:color w:val="000000"/>
          <w:sz w:val="28"/>
          <w:szCs w:val="28"/>
        </w:rPr>
        <w:t xml:space="preserve"> год</w:t>
      </w:r>
      <w:r w:rsidR="00722ED0">
        <w:rPr>
          <w:rStyle w:val="a5"/>
          <w:color w:val="000000"/>
          <w:sz w:val="28"/>
          <w:szCs w:val="28"/>
        </w:rPr>
        <w:t>у</w:t>
      </w:r>
      <w:r>
        <w:rPr>
          <w:rStyle w:val="a5"/>
          <w:color w:val="000000"/>
          <w:sz w:val="28"/>
          <w:szCs w:val="28"/>
        </w:rPr>
        <w:t xml:space="preserve"> – </w:t>
      </w:r>
      <w:r w:rsidR="00007214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>).</w:t>
      </w:r>
    </w:p>
    <w:p w:rsidR="00913173" w:rsidRDefault="00011CA3" w:rsidP="00B50C95">
      <w:pPr>
        <w:pStyle w:val="a4"/>
        <w:shd w:val="clear" w:color="auto" w:fill="auto"/>
        <w:spacing w:before="0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Наибольший удельный вес п</w:t>
      </w:r>
      <w:r w:rsidR="00482B11">
        <w:rPr>
          <w:sz w:val="28"/>
          <w:szCs w:val="28"/>
        </w:rPr>
        <w:t xml:space="preserve">о </w:t>
      </w:r>
      <w:r w:rsidR="004B0C24">
        <w:rPr>
          <w:sz w:val="28"/>
          <w:szCs w:val="28"/>
        </w:rPr>
        <w:t xml:space="preserve">личному </w:t>
      </w:r>
      <w:r w:rsidR="00482B11">
        <w:rPr>
          <w:sz w:val="28"/>
          <w:szCs w:val="28"/>
        </w:rPr>
        <w:t>приему граждан приходится на Г</w:t>
      </w:r>
      <w:r>
        <w:rPr>
          <w:sz w:val="28"/>
          <w:szCs w:val="28"/>
        </w:rPr>
        <w:t xml:space="preserve">лаву </w:t>
      </w:r>
      <w:proofErr w:type="spellStart"/>
      <w:r w:rsidR="00BB3474">
        <w:rPr>
          <w:sz w:val="28"/>
          <w:szCs w:val="28"/>
        </w:rPr>
        <w:t>Верх-Урюмского</w:t>
      </w:r>
      <w:proofErr w:type="spellEnd"/>
      <w:r w:rsidR="00330C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Несмотря на единый день любой гражданин</w:t>
      </w:r>
      <w:r w:rsidR="00BB3474">
        <w:rPr>
          <w:sz w:val="28"/>
          <w:szCs w:val="28"/>
        </w:rPr>
        <w:t xml:space="preserve">, обратившийся в администрацию </w:t>
      </w:r>
      <w:proofErr w:type="spellStart"/>
      <w:r w:rsidR="00BB3474">
        <w:rPr>
          <w:sz w:val="28"/>
          <w:szCs w:val="28"/>
        </w:rPr>
        <w:t>Верх-Урюмского</w:t>
      </w:r>
      <w:proofErr w:type="spellEnd"/>
      <w:r w:rsidR="00BB3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0CFB">
        <w:rPr>
          <w:sz w:val="28"/>
          <w:szCs w:val="28"/>
        </w:rPr>
        <w:t>сельсовета</w:t>
      </w:r>
      <w:r>
        <w:rPr>
          <w:sz w:val="28"/>
          <w:szCs w:val="28"/>
        </w:rPr>
        <w:t>, будет принят и получит ответ на свое обращение.</w:t>
      </w:r>
    </w:p>
    <w:p w:rsidR="00913173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a5"/>
          <w:color w:val="000000"/>
          <w:sz w:val="28"/>
          <w:szCs w:val="28"/>
        </w:rPr>
      </w:pPr>
    </w:p>
    <w:p w:rsidR="004F10B0" w:rsidRDefault="00C31DDB" w:rsidP="00482B11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Тематика обращений практически не изменилась</w:t>
      </w:r>
      <w:r w:rsidR="00F03039" w:rsidRPr="00724EEF">
        <w:rPr>
          <w:sz w:val="28"/>
          <w:szCs w:val="28"/>
        </w:rPr>
        <w:t>:</w:t>
      </w:r>
    </w:p>
    <w:p w:rsidR="00913173" w:rsidRPr="00724EEF" w:rsidRDefault="00913173" w:rsidP="00482B11">
      <w:pPr>
        <w:pStyle w:val="a4"/>
        <w:shd w:val="clear" w:color="auto" w:fill="auto"/>
        <w:spacing w:before="0"/>
        <w:ind w:left="20" w:right="20" w:firstLine="720"/>
        <w:rPr>
          <w:rStyle w:val="1"/>
          <w:color w:val="000000"/>
        </w:rPr>
      </w:pPr>
    </w:p>
    <w:p w:rsidR="00F03039" w:rsidRPr="00ED2C26" w:rsidRDefault="009B2970" w:rsidP="00F03039">
      <w:pPr>
        <w:pStyle w:val="11"/>
        <w:numPr>
          <w:ilvl w:val="0"/>
          <w:numId w:val="8"/>
        </w:numPr>
        <w:shd w:val="clear" w:color="auto" w:fill="auto"/>
        <w:tabs>
          <w:tab w:val="left" w:pos="965"/>
        </w:tabs>
        <w:rPr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 xml:space="preserve"> </w:t>
      </w:r>
      <w:r w:rsidR="00F03039" w:rsidRPr="00ED2C26">
        <w:rPr>
          <w:rStyle w:val="10"/>
          <w:b/>
          <w:bCs/>
          <w:color w:val="000000"/>
          <w:sz w:val="28"/>
          <w:szCs w:val="28"/>
        </w:rPr>
        <w:t>Письменные обращения граждан.</w:t>
      </w:r>
    </w:p>
    <w:p w:rsidR="00F03039" w:rsidRDefault="00F03039" w:rsidP="00F03039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00721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4B0C24"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</w:t>
      </w:r>
      <w:r w:rsidR="004B0C2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2C4CD0"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 w:rsidR="004B0C2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</w:t>
      </w:r>
      <w:r w:rsidR="00B32A78">
        <w:rPr>
          <w:sz w:val="28"/>
          <w:szCs w:val="28"/>
        </w:rPr>
        <w:t xml:space="preserve">тупило </w:t>
      </w:r>
      <w:r w:rsidR="000072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32A78">
        <w:rPr>
          <w:sz w:val="28"/>
          <w:szCs w:val="28"/>
        </w:rPr>
        <w:t>письменн</w:t>
      </w:r>
      <w:r w:rsidR="004B0C24">
        <w:rPr>
          <w:sz w:val="28"/>
          <w:szCs w:val="28"/>
        </w:rPr>
        <w:t>ых</w:t>
      </w:r>
      <w:r w:rsidR="00B32A7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B0C24">
        <w:rPr>
          <w:sz w:val="28"/>
          <w:szCs w:val="28"/>
        </w:rPr>
        <w:t>й</w:t>
      </w:r>
      <w:r w:rsidR="004B0C24">
        <w:rPr>
          <w:rStyle w:val="1"/>
          <w:color w:val="000000"/>
        </w:rPr>
        <w:t>.</w:t>
      </w:r>
    </w:p>
    <w:p w:rsidR="00B32A78" w:rsidRPr="004B0C24" w:rsidRDefault="00007214" w:rsidP="009B2970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Обеспечение граждан жильем</w:t>
      </w:r>
      <w:r w:rsidR="00D86C74">
        <w:rPr>
          <w:rStyle w:val="1"/>
          <w:color w:val="000000"/>
          <w:sz w:val="28"/>
          <w:szCs w:val="28"/>
        </w:rPr>
        <w:t xml:space="preserve"> </w:t>
      </w:r>
      <w:r w:rsidR="004B0C24">
        <w:rPr>
          <w:rStyle w:val="1"/>
          <w:color w:val="000000"/>
          <w:sz w:val="28"/>
          <w:szCs w:val="28"/>
        </w:rPr>
        <w:t>–</w:t>
      </w:r>
      <w:r w:rsidR="00D86C7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1</w:t>
      </w:r>
      <w:r w:rsidR="004B0C24">
        <w:rPr>
          <w:rStyle w:val="1"/>
          <w:color w:val="000000"/>
          <w:sz w:val="28"/>
          <w:szCs w:val="28"/>
        </w:rPr>
        <w:t>;</w:t>
      </w:r>
    </w:p>
    <w:p w:rsidR="00C31DDB" w:rsidRDefault="009B2970" w:rsidP="00276041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Cs/>
          <w:color w:val="000000"/>
          <w:sz w:val="28"/>
          <w:szCs w:val="28"/>
        </w:rPr>
      </w:pPr>
      <w:r w:rsidRPr="009B2970">
        <w:rPr>
          <w:rStyle w:val="10"/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rStyle w:val="10"/>
          <w:bCs/>
          <w:color w:val="000000"/>
          <w:sz w:val="28"/>
          <w:szCs w:val="28"/>
        </w:rPr>
        <w:t xml:space="preserve">безопасность и охрана правопорядка – </w:t>
      </w:r>
      <w:r w:rsidR="00BB3474">
        <w:rPr>
          <w:rStyle w:val="10"/>
          <w:bCs/>
          <w:color w:val="000000"/>
          <w:sz w:val="28"/>
          <w:szCs w:val="28"/>
        </w:rPr>
        <w:t>2</w:t>
      </w:r>
      <w:r>
        <w:rPr>
          <w:rStyle w:val="10"/>
          <w:bCs/>
          <w:color w:val="000000"/>
          <w:sz w:val="28"/>
          <w:szCs w:val="28"/>
        </w:rPr>
        <w:t xml:space="preserve"> </w:t>
      </w:r>
      <w:r w:rsidR="00C31DDB">
        <w:rPr>
          <w:rStyle w:val="10"/>
          <w:bCs/>
          <w:color w:val="000000"/>
          <w:sz w:val="28"/>
          <w:szCs w:val="28"/>
        </w:rPr>
        <w:t>(</w:t>
      </w:r>
      <w:r>
        <w:rPr>
          <w:rStyle w:val="10"/>
          <w:bCs/>
          <w:color w:val="000000"/>
          <w:sz w:val="28"/>
          <w:szCs w:val="28"/>
        </w:rPr>
        <w:t>В основном жалобы на соседей</w:t>
      </w:r>
      <w:r w:rsidR="00B50C95">
        <w:rPr>
          <w:rStyle w:val="10"/>
          <w:bCs/>
          <w:color w:val="000000"/>
          <w:sz w:val="28"/>
          <w:szCs w:val="28"/>
        </w:rPr>
        <w:t xml:space="preserve"> и на бродячий скот</w:t>
      </w:r>
      <w:r>
        <w:rPr>
          <w:rStyle w:val="10"/>
          <w:bCs/>
          <w:color w:val="000000"/>
          <w:sz w:val="28"/>
          <w:szCs w:val="28"/>
        </w:rPr>
        <w:t>)</w:t>
      </w:r>
      <w:r w:rsidR="00C31DDB">
        <w:rPr>
          <w:rStyle w:val="10"/>
          <w:bCs/>
          <w:color w:val="000000"/>
          <w:sz w:val="28"/>
          <w:szCs w:val="28"/>
        </w:rPr>
        <w:t>;</w:t>
      </w:r>
    </w:p>
    <w:p w:rsidR="00007214" w:rsidRPr="00276041" w:rsidRDefault="00007214" w:rsidP="00276041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rStyle w:val="10"/>
          <w:bCs/>
          <w:color w:val="000000"/>
          <w:sz w:val="28"/>
          <w:szCs w:val="28"/>
        </w:rPr>
        <w:t xml:space="preserve">- содержание дорог – 1 </w:t>
      </w:r>
    </w:p>
    <w:p w:rsidR="00C31DDB" w:rsidRDefault="00C31DDB" w:rsidP="009B2970">
      <w:pPr>
        <w:pStyle w:val="11"/>
        <w:shd w:val="clear" w:color="auto" w:fill="auto"/>
        <w:tabs>
          <w:tab w:val="left" w:pos="1004"/>
        </w:tabs>
        <w:spacing w:line="240" w:lineRule="auto"/>
        <w:ind w:firstLine="709"/>
        <w:rPr>
          <w:rStyle w:val="10"/>
          <w:b/>
          <w:bCs/>
          <w:color w:val="000000"/>
          <w:sz w:val="28"/>
          <w:szCs w:val="28"/>
        </w:rPr>
      </w:pPr>
    </w:p>
    <w:p w:rsidR="00ED2C26" w:rsidRPr="00ED2C26" w:rsidRDefault="00ED2C26" w:rsidP="00ED2C26">
      <w:pPr>
        <w:pStyle w:val="11"/>
        <w:shd w:val="clear" w:color="auto" w:fill="auto"/>
        <w:tabs>
          <w:tab w:val="left" w:pos="1004"/>
        </w:tabs>
        <w:spacing w:line="240" w:lineRule="exact"/>
        <w:ind w:firstLine="709"/>
        <w:rPr>
          <w:sz w:val="28"/>
          <w:szCs w:val="28"/>
        </w:rPr>
      </w:pPr>
      <w:r w:rsidRPr="00ED2C26">
        <w:rPr>
          <w:rStyle w:val="10"/>
          <w:b/>
          <w:bCs/>
          <w:color w:val="000000"/>
          <w:sz w:val="28"/>
          <w:szCs w:val="28"/>
        </w:rPr>
        <w:t>2.</w:t>
      </w:r>
      <w:r w:rsidR="009B2970">
        <w:rPr>
          <w:rStyle w:val="10"/>
          <w:b/>
          <w:bCs/>
          <w:color w:val="000000"/>
          <w:sz w:val="28"/>
          <w:szCs w:val="28"/>
        </w:rPr>
        <w:t xml:space="preserve"> </w:t>
      </w:r>
      <w:r w:rsidRPr="00ED2C26">
        <w:rPr>
          <w:rStyle w:val="10"/>
          <w:b/>
          <w:bCs/>
          <w:color w:val="000000"/>
          <w:sz w:val="28"/>
          <w:szCs w:val="28"/>
        </w:rPr>
        <w:t>Устные обращения граждан.</w:t>
      </w:r>
    </w:p>
    <w:p w:rsidR="00ED2C26" w:rsidRDefault="00ED2C26" w:rsidP="00ED2C26">
      <w:pPr>
        <w:pStyle w:val="a4"/>
        <w:shd w:val="clear" w:color="auto" w:fill="auto"/>
        <w:spacing w:before="0" w:line="302" w:lineRule="exact"/>
        <w:ind w:right="260" w:firstLine="720"/>
        <w:rPr>
          <w:rStyle w:val="3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2970">
        <w:rPr>
          <w:sz w:val="28"/>
          <w:szCs w:val="28"/>
        </w:rPr>
        <w:t>201</w:t>
      </w:r>
      <w:r w:rsidR="00007214">
        <w:rPr>
          <w:sz w:val="28"/>
          <w:szCs w:val="28"/>
        </w:rPr>
        <w:t>8</w:t>
      </w:r>
      <w:r w:rsidR="009B2970">
        <w:rPr>
          <w:sz w:val="28"/>
          <w:szCs w:val="28"/>
        </w:rPr>
        <w:t xml:space="preserve"> год</w:t>
      </w:r>
      <w:r w:rsidR="00276041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администраци</w:t>
      </w:r>
      <w:r w:rsidR="009B2970">
        <w:rPr>
          <w:sz w:val="28"/>
          <w:szCs w:val="28"/>
        </w:rPr>
        <w:t>ю</w:t>
      </w:r>
      <w:r w:rsidR="002C4CD0">
        <w:rPr>
          <w:sz w:val="28"/>
          <w:szCs w:val="28"/>
        </w:rPr>
        <w:t xml:space="preserve"> </w:t>
      </w:r>
      <w:proofErr w:type="spellStart"/>
      <w:r w:rsidR="002C4CD0">
        <w:rPr>
          <w:sz w:val="28"/>
          <w:szCs w:val="28"/>
        </w:rPr>
        <w:t>Верх-Урюмского</w:t>
      </w:r>
      <w:proofErr w:type="spellEnd"/>
      <w:r w:rsidR="002C4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297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поступило </w:t>
      </w:r>
      <w:r w:rsidR="00007214">
        <w:rPr>
          <w:sz w:val="28"/>
          <w:szCs w:val="28"/>
        </w:rPr>
        <w:t>3</w:t>
      </w:r>
      <w:r w:rsidR="009B2970">
        <w:rPr>
          <w:sz w:val="28"/>
          <w:szCs w:val="28"/>
        </w:rPr>
        <w:t xml:space="preserve"> </w:t>
      </w:r>
      <w:r w:rsidR="00AB2A7C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обращени</w:t>
      </w:r>
      <w:r w:rsidR="009B2970">
        <w:rPr>
          <w:sz w:val="28"/>
          <w:szCs w:val="28"/>
        </w:rPr>
        <w:t>й.</w:t>
      </w:r>
    </w:p>
    <w:p w:rsidR="009B2970" w:rsidRDefault="009B2970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– </w:t>
      </w:r>
      <w:r w:rsidR="000072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B622CF" w:rsidRDefault="00B622CF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B2970" w:rsidRDefault="009B2970" w:rsidP="00011CA3">
      <w:pPr>
        <w:pStyle w:val="af"/>
        <w:ind w:firstLine="709"/>
        <w:rPr>
          <w:rFonts w:ascii="Times New Roman" w:hAnsi="Times New Roman"/>
          <w:b/>
          <w:sz w:val="28"/>
          <w:szCs w:val="28"/>
        </w:rPr>
      </w:pPr>
      <w:r w:rsidRPr="009B297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Л</w:t>
      </w:r>
      <w:r w:rsidRPr="009B2970">
        <w:rPr>
          <w:rFonts w:ascii="Times New Roman" w:hAnsi="Times New Roman"/>
          <w:b/>
          <w:sz w:val="28"/>
          <w:szCs w:val="28"/>
        </w:rPr>
        <w:t>ичный прием</w:t>
      </w:r>
      <w:r>
        <w:rPr>
          <w:rFonts w:ascii="Times New Roman" w:hAnsi="Times New Roman"/>
          <w:b/>
          <w:sz w:val="28"/>
          <w:szCs w:val="28"/>
        </w:rPr>
        <w:t xml:space="preserve"> граждан.</w:t>
      </w:r>
    </w:p>
    <w:p w:rsidR="009B2970" w:rsidRDefault="009B2970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9B2970">
        <w:rPr>
          <w:rFonts w:ascii="Times New Roman" w:hAnsi="Times New Roman"/>
          <w:sz w:val="28"/>
          <w:szCs w:val="28"/>
        </w:rPr>
        <w:t xml:space="preserve">В </w:t>
      </w:r>
      <w:r w:rsidR="00276041">
        <w:rPr>
          <w:rFonts w:ascii="Times New Roman" w:hAnsi="Times New Roman"/>
          <w:sz w:val="28"/>
          <w:szCs w:val="28"/>
        </w:rPr>
        <w:t xml:space="preserve"> </w:t>
      </w:r>
      <w:r w:rsidRPr="009B2970">
        <w:rPr>
          <w:rFonts w:ascii="Times New Roman" w:hAnsi="Times New Roman"/>
          <w:sz w:val="28"/>
          <w:szCs w:val="28"/>
        </w:rPr>
        <w:t>201</w:t>
      </w:r>
      <w:r w:rsidR="00007214">
        <w:rPr>
          <w:rFonts w:ascii="Times New Roman" w:hAnsi="Times New Roman"/>
          <w:sz w:val="28"/>
          <w:szCs w:val="28"/>
        </w:rPr>
        <w:t>8</w:t>
      </w:r>
      <w:r w:rsidRPr="009B2970">
        <w:rPr>
          <w:rFonts w:ascii="Times New Roman" w:hAnsi="Times New Roman"/>
          <w:sz w:val="28"/>
          <w:szCs w:val="28"/>
        </w:rPr>
        <w:t xml:space="preserve"> год</w:t>
      </w:r>
      <w:r w:rsidR="00276041">
        <w:rPr>
          <w:rFonts w:ascii="Times New Roman" w:hAnsi="Times New Roman"/>
          <w:sz w:val="28"/>
          <w:szCs w:val="28"/>
        </w:rPr>
        <w:t>у</w:t>
      </w:r>
      <w:r w:rsidRPr="009B2970">
        <w:rPr>
          <w:rFonts w:ascii="Times New Roman" w:hAnsi="Times New Roman"/>
          <w:sz w:val="28"/>
          <w:szCs w:val="28"/>
        </w:rPr>
        <w:t xml:space="preserve"> </w:t>
      </w:r>
      <w:r w:rsidR="002C4CD0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2C4CD0"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зарегистрировано </w:t>
      </w:r>
      <w:r w:rsidR="000072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760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личный прием.</w:t>
      </w:r>
    </w:p>
    <w:p w:rsidR="00C31DDB" w:rsidRPr="004B0C24" w:rsidRDefault="00C31DDB" w:rsidP="00C31DDB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B32A78">
        <w:rPr>
          <w:rStyle w:val="1"/>
          <w:color w:val="000000"/>
          <w:sz w:val="28"/>
          <w:szCs w:val="28"/>
        </w:rPr>
        <w:t>жилищно-коммунальн</w:t>
      </w:r>
      <w:r>
        <w:rPr>
          <w:rStyle w:val="1"/>
          <w:color w:val="000000"/>
          <w:sz w:val="28"/>
          <w:szCs w:val="28"/>
        </w:rPr>
        <w:t>ая</w:t>
      </w:r>
      <w:r w:rsidRPr="00B32A78">
        <w:rPr>
          <w:rStyle w:val="1"/>
          <w:color w:val="000000"/>
          <w:sz w:val="28"/>
          <w:szCs w:val="28"/>
        </w:rPr>
        <w:t xml:space="preserve"> сфер</w:t>
      </w:r>
      <w:r>
        <w:rPr>
          <w:rStyle w:val="1"/>
          <w:color w:val="000000"/>
          <w:sz w:val="28"/>
          <w:szCs w:val="28"/>
        </w:rPr>
        <w:t>а</w:t>
      </w:r>
      <w:r w:rsidRPr="00B32A78">
        <w:rPr>
          <w:rStyle w:val="1"/>
          <w:color w:val="000000"/>
          <w:sz w:val="28"/>
          <w:szCs w:val="28"/>
        </w:rPr>
        <w:t xml:space="preserve"> (улучшени</w:t>
      </w:r>
      <w:r>
        <w:rPr>
          <w:rStyle w:val="1"/>
          <w:color w:val="000000"/>
          <w:sz w:val="28"/>
          <w:szCs w:val="28"/>
        </w:rPr>
        <w:t>е</w:t>
      </w:r>
      <w:r w:rsidRPr="00B32A78">
        <w:rPr>
          <w:rStyle w:val="1"/>
          <w:color w:val="000000"/>
          <w:sz w:val="28"/>
          <w:szCs w:val="28"/>
        </w:rPr>
        <w:t xml:space="preserve"> жилищных условий, строительство жилья, состояние жилищно-коммунального хозя</w:t>
      </w:r>
      <w:r>
        <w:rPr>
          <w:rStyle w:val="1"/>
          <w:color w:val="000000"/>
          <w:sz w:val="28"/>
          <w:szCs w:val="28"/>
        </w:rPr>
        <w:t xml:space="preserve">йства) – </w:t>
      </w:r>
      <w:r w:rsidR="00141995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;</w:t>
      </w:r>
    </w:p>
    <w:p w:rsidR="00C31DDB" w:rsidRDefault="00C31DDB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– 1;</w:t>
      </w:r>
    </w:p>
    <w:p w:rsidR="00141995" w:rsidRDefault="00141995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-хозяйственная деятельность- 1</w:t>
      </w:r>
    </w:p>
    <w:p w:rsidR="00695014" w:rsidRDefault="00695014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личного приема большинство  вопросов разрешается сразу, даются разъяснения по существу поставленной проблемы. Если вопрос требует детального рассмотрения, то  или подается </w:t>
      </w:r>
      <w:r w:rsidR="002C4CD0">
        <w:rPr>
          <w:rFonts w:ascii="Times New Roman" w:hAnsi="Times New Roman"/>
          <w:sz w:val="28"/>
          <w:szCs w:val="28"/>
        </w:rPr>
        <w:t>гражданином</w:t>
      </w:r>
      <w:r>
        <w:rPr>
          <w:rFonts w:ascii="Times New Roman" w:hAnsi="Times New Roman"/>
          <w:sz w:val="28"/>
          <w:szCs w:val="28"/>
        </w:rPr>
        <w:t xml:space="preserve"> заявление с изложением поставленной проблемы или дается поручение ответственным лицам для решения вопроса. Ведется контроль об исполнении. </w:t>
      </w:r>
    </w:p>
    <w:p w:rsidR="00BB3474" w:rsidRDefault="00BB3474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высшие органы жителями наш</w:t>
      </w:r>
      <w:r w:rsidR="00141995">
        <w:rPr>
          <w:rFonts w:ascii="Times New Roman" w:hAnsi="Times New Roman"/>
          <w:sz w:val="28"/>
          <w:szCs w:val="28"/>
        </w:rPr>
        <w:t>его  поселения было направлено 2</w:t>
      </w:r>
      <w:r>
        <w:rPr>
          <w:rFonts w:ascii="Times New Roman" w:hAnsi="Times New Roman"/>
          <w:sz w:val="28"/>
          <w:szCs w:val="28"/>
        </w:rPr>
        <w:t xml:space="preserve"> обращения, Главе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B3474" w:rsidRDefault="00BB3474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большинство обращений носят сезонный </w:t>
      </w:r>
      <w:r w:rsidR="00695014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>, зимой больше обращаются по вопросам тепла, очистки улиц от снега,  летом больше вопросы водоснабжения, благоустройства, бродячего скота.</w:t>
      </w:r>
    </w:p>
    <w:p w:rsidR="00011CA3" w:rsidRDefault="00B622CF" w:rsidP="00011CA3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поступившие в администрацию  сельсовета письменные обращения граждан </w:t>
      </w:r>
      <w:r w:rsidR="00011C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даны ответы в установленные законом сроки в течение 30 дней</w:t>
      </w:r>
      <w:r w:rsidR="00011CA3">
        <w:rPr>
          <w:rFonts w:ascii="Times New Roman" w:hAnsi="Times New Roman"/>
          <w:sz w:val="28"/>
          <w:szCs w:val="28"/>
        </w:rPr>
        <w:t xml:space="preserve">. </w:t>
      </w:r>
    </w:p>
    <w:p w:rsidR="005A6139" w:rsidRDefault="005A6139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4D04" w:rsidRDefault="006A4D04" w:rsidP="000A443F">
      <w:pPr>
        <w:pStyle w:val="40"/>
        <w:shd w:val="clear" w:color="auto" w:fill="auto"/>
        <w:spacing w:before="0"/>
        <w:ind w:right="340"/>
        <w:jc w:val="left"/>
        <w:rPr>
          <w:rStyle w:val="4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C6BE4" w:rsidRPr="009C6BE4" w:rsidRDefault="009C6BE4" w:rsidP="00864784">
      <w:pPr>
        <w:pStyle w:val="a4"/>
        <w:shd w:val="clear" w:color="auto" w:fill="auto"/>
        <w:spacing w:before="0"/>
        <w:ind w:right="40"/>
      </w:pPr>
    </w:p>
    <w:sectPr w:rsidR="009C6BE4" w:rsidRPr="009C6BE4" w:rsidSect="00921A45">
      <w:pgSz w:w="11909" w:h="16838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B9" w:rsidRDefault="00A25CB9" w:rsidP="005A6139">
      <w:r>
        <w:separator/>
      </w:r>
    </w:p>
  </w:endnote>
  <w:endnote w:type="continuationSeparator" w:id="0">
    <w:p w:rsidR="00A25CB9" w:rsidRDefault="00A25CB9" w:rsidP="005A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B9" w:rsidRDefault="00A25CB9" w:rsidP="005A6139">
      <w:r>
        <w:separator/>
      </w:r>
    </w:p>
  </w:footnote>
  <w:footnote w:type="continuationSeparator" w:id="0">
    <w:p w:rsidR="00A25CB9" w:rsidRDefault="00A25CB9" w:rsidP="005A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>
    <w:nsid w:val="61304975"/>
    <w:multiLevelType w:val="hybridMultilevel"/>
    <w:tmpl w:val="87ECDEF8"/>
    <w:lvl w:ilvl="0" w:tplc="556CAB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A67BF1"/>
    <w:multiLevelType w:val="hybridMultilevel"/>
    <w:tmpl w:val="60228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139"/>
    <w:rsid w:val="00007214"/>
    <w:rsid w:val="00011CA3"/>
    <w:rsid w:val="0004090F"/>
    <w:rsid w:val="00042919"/>
    <w:rsid w:val="00072859"/>
    <w:rsid w:val="000A443F"/>
    <w:rsid w:val="00141995"/>
    <w:rsid w:val="00142009"/>
    <w:rsid w:val="00161ABD"/>
    <w:rsid w:val="001A378C"/>
    <w:rsid w:val="001B3E7A"/>
    <w:rsid w:val="00276041"/>
    <w:rsid w:val="0027635B"/>
    <w:rsid w:val="002C4CD0"/>
    <w:rsid w:val="00330CFB"/>
    <w:rsid w:val="003A735B"/>
    <w:rsid w:val="00434148"/>
    <w:rsid w:val="0046765B"/>
    <w:rsid w:val="00482B11"/>
    <w:rsid w:val="004A3D7B"/>
    <w:rsid w:val="004B0C24"/>
    <w:rsid w:val="004B22E1"/>
    <w:rsid w:val="004B57F8"/>
    <w:rsid w:val="004B5FCA"/>
    <w:rsid w:val="004F10B0"/>
    <w:rsid w:val="005A6139"/>
    <w:rsid w:val="00643E55"/>
    <w:rsid w:val="00683713"/>
    <w:rsid w:val="00695014"/>
    <w:rsid w:val="006A4D04"/>
    <w:rsid w:val="00722ED0"/>
    <w:rsid w:val="00724EEF"/>
    <w:rsid w:val="00864784"/>
    <w:rsid w:val="00913173"/>
    <w:rsid w:val="00921A45"/>
    <w:rsid w:val="0093033E"/>
    <w:rsid w:val="00953224"/>
    <w:rsid w:val="009970DF"/>
    <w:rsid w:val="009B2970"/>
    <w:rsid w:val="009C6BE4"/>
    <w:rsid w:val="009E68B7"/>
    <w:rsid w:val="009E7218"/>
    <w:rsid w:val="00A25CB9"/>
    <w:rsid w:val="00AB2A7C"/>
    <w:rsid w:val="00B14CD3"/>
    <w:rsid w:val="00B32A78"/>
    <w:rsid w:val="00B50C95"/>
    <w:rsid w:val="00B614A5"/>
    <w:rsid w:val="00B622CF"/>
    <w:rsid w:val="00B962F0"/>
    <w:rsid w:val="00BA1741"/>
    <w:rsid w:val="00BB3474"/>
    <w:rsid w:val="00BB4418"/>
    <w:rsid w:val="00BC41A7"/>
    <w:rsid w:val="00BD0EAB"/>
    <w:rsid w:val="00C31DDB"/>
    <w:rsid w:val="00D260AA"/>
    <w:rsid w:val="00D86C74"/>
    <w:rsid w:val="00DB5B6F"/>
    <w:rsid w:val="00E15922"/>
    <w:rsid w:val="00E24A61"/>
    <w:rsid w:val="00E54054"/>
    <w:rsid w:val="00E56173"/>
    <w:rsid w:val="00EA0572"/>
    <w:rsid w:val="00ED2C26"/>
    <w:rsid w:val="00ED6913"/>
    <w:rsid w:val="00F03039"/>
    <w:rsid w:val="00F31001"/>
    <w:rsid w:val="00F63351"/>
    <w:rsid w:val="00FA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autoRedefine/>
    <w:qFormat/>
    <w:rsid w:val="00F31001"/>
    <w:pPr>
      <w:framePr w:wrap="around" w:vAnchor="text" w:hAnchor="text" w:y="1"/>
      <w:pBdr>
        <w:bottom w:val="single" w:sz="4" w:space="1" w:color="5B9BD5" w:themeColor="accent1"/>
      </w:pBdr>
      <w:spacing w:line="360" w:lineRule="auto"/>
      <w:jc w:val="right"/>
    </w:pPr>
    <w:rPr>
      <w:rFonts w:eastAsiaTheme="minorEastAsia"/>
      <w:bCs/>
      <w:szCs w:val="23"/>
      <w:lang w:eastAsia="ja-JP"/>
    </w:rPr>
  </w:style>
  <w:style w:type="paragraph" w:styleId="a3">
    <w:name w:val="No Spacing"/>
    <w:uiPriority w:val="1"/>
    <w:qFormat/>
    <w:rsid w:val="00F3100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A6139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"/>
    <w:basedOn w:val="1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5A6139"/>
    <w:pPr>
      <w:shd w:val="clear" w:color="auto" w:fill="FFFFFF"/>
      <w:spacing w:before="240" w:line="298" w:lineRule="exact"/>
      <w:jc w:val="both"/>
    </w:pPr>
    <w:rPr>
      <w:rFonts w:ascii="Times New Roman" w:eastAsiaTheme="minorHAnsi" w:hAnsi="Times New Roman" w:cs="Times New Roman"/>
      <w:color w:val="auto"/>
      <w:spacing w:val="-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+ Полужирный2"/>
    <w:aliases w:val="Интервал 0 pt13"/>
    <w:basedOn w:val="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a7">
    <w:name w:val="Подпись к картинке_"/>
    <w:basedOn w:val="a0"/>
    <w:link w:val="a8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2">
    <w:name w:val="Основной текст + Полужирный1"/>
    <w:aliases w:val="Интервал 0 pt11"/>
    <w:basedOn w:val="1"/>
    <w:uiPriority w:val="99"/>
    <w:rsid w:val="005A6139"/>
    <w:rPr>
      <w:rFonts w:ascii="Times New Roman" w:hAnsi="Times New Roman" w:cs="Times New Roman"/>
      <w:b/>
      <w:bCs/>
      <w:spacing w:val="-5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5A6139"/>
    <w:rPr>
      <w:rFonts w:ascii="Times New Roman" w:hAnsi="Times New Roman" w:cs="Times New Roman"/>
      <w:noProof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8"/>
    <w:basedOn w:val="3"/>
    <w:uiPriority w:val="99"/>
    <w:rsid w:val="005A6139"/>
    <w:rPr>
      <w:rFonts w:ascii="Times New Roman" w:hAnsi="Times New Roman" w:cs="Times New Roman"/>
      <w:b w:val="0"/>
      <w:bCs w:val="0"/>
      <w:i w:val="0"/>
      <w:iCs w:val="0"/>
      <w:spacing w:val="-5"/>
      <w:shd w:val="clear" w:color="auto" w:fill="FFFFFF"/>
    </w:rPr>
  </w:style>
  <w:style w:type="character" w:customStyle="1" w:styleId="22">
    <w:name w:val="Основной текст (2) + Курсив"/>
    <w:aliases w:val="Интервал 0 pt7"/>
    <w:basedOn w:val="2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139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a8">
    <w:name w:val="Подпись к картинке"/>
    <w:basedOn w:val="a"/>
    <w:link w:val="a7"/>
    <w:uiPriority w:val="99"/>
    <w:rsid w:val="005A6139"/>
    <w:pPr>
      <w:shd w:val="clear" w:color="auto" w:fill="FFFFFF"/>
      <w:spacing w:line="298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5A6139"/>
    <w:pPr>
      <w:shd w:val="clear" w:color="auto" w:fill="FFFFFF"/>
      <w:spacing w:line="302" w:lineRule="exact"/>
      <w:ind w:firstLine="720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A6139"/>
    <w:pPr>
      <w:shd w:val="clear" w:color="auto" w:fill="FFFFFF"/>
      <w:spacing w:after="480" w:line="302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A6139"/>
    <w:pPr>
      <w:shd w:val="clear" w:color="auto" w:fill="FFFFFF"/>
      <w:spacing w:before="480" w:line="293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character" w:customStyle="1" w:styleId="23">
    <w:name w:val="Основной текст (2) + Не полужирный"/>
    <w:aliases w:val="Интервал 0 pt3"/>
    <w:basedOn w:val="2"/>
    <w:uiPriority w:val="99"/>
    <w:rsid w:val="005A6139"/>
    <w:rPr>
      <w:rFonts w:ascii="Times New Roman" w:hAnsi="Times New Roman" w:cs="Times New Roman"/>
      <w:b w:val="0"/>
      <w:bCs w:val="0"/>
      <w:spacing w:val="-5"/>
      <w:u w:val="none"/>
      <w:shd w:val="clear" w:color="auto" w:fill="FFFFFF"/>
    </w:rPr>
  </w:style>
  <w:style w:type="character" w:customStyle="1" w:styleId="32">
    <w:name w:val="Основной текст (3) + Не курсив"/>
    <w:aliases w:val="Интервал 0 pt2"/>
    <w:basedOn w:val="3"/>
    <w:uiPriority w:val="99"/>
    <w:rsid w:val="005A6139"/>
    <w:rPr>
      <w:rFonts w:ascii="Times New Roman" w:hAnsi="Times New Roman" w:cs="Times New Roman"/>
      <w:b/>
      <w:bCs/>
      <w:i w:val="0"/>
      <w:iCs w:val="0"/>
      <w:spacing w:val="-3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5A6139"/>
    <w:rPr>
      <w:rFonts w:ascii="Times New Roman" w:hAnsi="Times New Roman" w:cs="Times New Roman"/>
      <w:spacing w:val="22"/>
      <w:u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11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CA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">
    <w:name w:val="Восьмой прагматика +"/>
    <w:basedOn w:val="a"/>
    <w:rsid w:val="00011CA3"/>
    <w:pPr>
      <w:widowControl/>
      <w:autoSpaceDE w:val="0"/>
      <w:autoSpaceDN w:val="0"/>
      <w:adjustRightInd w:val="0"/>
      <w:ind w:firstLine="283"/>
      <w:jc w:val="both"/>
    </w:pPr>
    <w:rPr>
      <w:rFonts w:ascii="PragmaticaCTT" w:hAnsi="PragmaticaCTT" w:cs="PragmaticaCTT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2095-5F77-4E6D-8271-CD23CED3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2014-02-12T11:22:00Z</cp:lastPrinted>
  <dcterms:created xsi:type="dcterms:W3CDTF">2018-01-14T08:44:00Z</dcterms:created>
  <dcterms:modified xsi:type="dcterms:W3CDTF">2019-01-22T04:40:00Z</dcterms:modified>
</cp:coreProperties>
</file>