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01" w:rsidRDefault="00AC154B" w:rsidP="00AC154B">
      <w:pPr>
        <w:ind w:left="708"/>
        <w:jc w:val="center"/>
        <w:rPr>
          <w:b/>
          <w:bCs/>
        </w:rPr>
      </w:pPr>
      <w:r w:rsidRPr="002115C7">
        <w:rPr>
          <w:b/>
          <w:bCs/>
        </w:rPr>
        <w:t>АДМИНИСТРАЦИЯ</w:t>
      </w:r>
    </w:p>
    <w:p w:rsidR="00AC154B" w:rsidRPr="002115C7" w:rsidRDefault="00AC154B" w:rsidP="00AC154B">
      <w:pPr>
        <w:ind w:left="708"/>
        <w:jc w:val="center"/>
        <w:rPr>
          <w:b/>
          <w:bCs/>
        </w:rPr>
      </w:pPr>
      <w:r w:rsidRPr="002115C7">
        <w:rPr>
          <w:b/>
          <w:bCs/>
        </w:rPr>
        <w:t xml:space="preserve"> </w:t>
      </w:r>
      <w:r w:rsidR="00886693">
        <w:rPr>
          <w:b/>
          <w:bCs/>
        </w:rPr>
        <w:t>ВЕРХ-УРЮМСКОГО</w:t>
      </w:r>
      <w:r w:rsidRPr="002115C7">
        <w:rPr>
          <w:b/>
          <w:bCs/>
        </w:rPr>
        <w:t>СЕЛЬСОВЕТА</w:t>
      </w:r>
    </w:p>
    <w:p w:rsidR="00AC154B" w:rsidRPr="002115C7" w:rsidRDefault="00AC154B" w:rsidP="00AC154B">
      <w:pPr>
        <w:tabs>
          <w:tab w:val="left" w:pos="3885"/>
        </w:tabs>
        <w:ind w:firstLine="720"/>
        <w:jc w:val="center"/>
        <w:rPr>
          <w:b/>
          <w:bCs/>
        </w:rPr>
      </w:pPr>
      <w:r w:rsidRPr="002115C7">
        <w:rPr>
          <w:b/>
          <w:bCs/>
        </w:rPr>
        <w:t>ЗДВИНСКОГО РАЙОНА НОВОСИБИРСКОЙ ОБЛАСТИ</w:t>
      </w:r>
    </w:p>
    <w:p w:rsidR="00AC154B" w:rsidRPr="002115C7" w:rsidRDefault="00AC154B" w:rsidP="00AC154B">
      <w:pPr>
        <w:tabs>
          <w:tab w:val="left" w:pos="3885"/>
        </w:tabs>
        <w:ind w:firstLine="720"/>
        <w:jc w:val="center"/>
      </w:pPr>
    </w:p>
    <w:p w:rsidR="00AC154B" w:rsidRPr="002115C7" w:rsidRDefault="00AC154B" w:rsidP="00AC154B">
      <w:pPr>
        <w:ind w:firstLine="720"/>
        <w:jc w:val="center"/>
        <w:rPr>
          <w:b/>
        </w:rPr>
      </w:pPr>
    </w:p>
    <w:p w:rsidR="00E4426C" w:rsidRDefault="00E4426C" w:rsidP="00E4426C">
      <w:pPr>
        <w:ind w:firstLine="720"/>
        <w:jc w:val="center"/>
        <w:rPr>
          <w:b/>
        </w:rPr>
      </w:pPr>
    </w:p>
    <w:p w:rsidR="00E4426C" w:rsidRDefault="00E4426C" w:rsidP="00E4426C">
      <w:pPr>
        <w:ind w:firstLine="720"/>
        <w:jc w:val="center"/>
        <w:rPr>
          <w:bCs/>
        </w:rPr>
      </w:pPr>
      <w:r>
        <w:rPr>
          <w:b/>
        </w:rPr>
        <w:t>ПОСТАНОВЛЕНИЕ</w:t>
      </w:r>
    </w:p>
    <w:p w:rsidR="00E4426C" w:rsidRDefault="00E4426C" w:rsidP="00344401">
      <w:pPr>
        <w:suppressAutoHyphens/>
        <w:jc w:val="center"/>
      </w:pPr>
    </w:p>
    <w:p w:rsidR="00344401" w:rsidRDefault="00344401" w:rsidP="00344401">
      <w:pPr>
        <w:suppressAutoHyphens/>
        <w:jc w:val="center"/>
      </w:pPr>
      <w:r>
        <w:t>От</w:t>
      </w:r>
      <w:r w:rsidR="00420A10">
        <w:t>19.03.2013 №20-па</w:t>
      </w:r>
    </w:p>
    <w:p w:rsidR="00344401" w:rsidRDefault="00344401" w:rsidP="00344401">
      <w:pPr>
        <w:suppressAutoHyphens/>
        <w:jc w:val="center"/>
      </w:pPr>
    </w:p>
    <w:p w:rsidR="00E4426C" w:rsidRDefault="00E4426C" w:rsidP="00E4426C">
      <w:pPr>
        <w:tabs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 xml:space="preserve">Об утверждении Административного регламента </w:t>
      </w:r>
      <w:r w:rsidR="0052522B">
        <w:rPr>
          <w:b/>
        </w:rPr>
        <w:t>а</w:t>
      </w:r>
      <w:r>
        <w:rPr>
          <w:b/>
        </w:rPr>
        <w:t>дминистрации</w:t>
      </w:r>
    </w:p>
    <w:p w:rsidR="00E4426C" w:rsidRDefault="00886693" w:rsidP="00E4426C">
      <w:pPr>
        <w:jc w:val="center"/>
        <w:rPr>
          <w:b/>
          <w:bCs/>
        </w:rPr>
      </w:pPr>
      <w:r>
        <w:rPr>
          <w:b/>
        </w:rPr>
        <w:t>Верх-Урюмского</w:t>
      </w:r>
      <w:r w:rsidR="00B3427B">
        <w:rPr>
          <w:b/>
        </w:rPr>
        <w:t xml:space="preserve"> </w:t>
      </w:r>
      <w:r w:rsidR="00E4426C">
        <w:rPr>
          <w:b/>
        </w:rPr>
        <w:t xml:space="preserve">сельсовета </w:t>
      </w:r>
      <w:r w:rsidR="00AC154B">
        <w:rPr>
          <w:b/>
        </w:rPr>
        <w:t>Здвин</w:t>
      </w:r>
      <w:r w:rsidR="00E4426C">
        <w:rPr>
          <w:b/>
        </w:rPr>
        <w:t>ского района Новосибирской области по предоставление муниципальной услуги «Заключение договора бесплатной передачи в собственность граждан занимаемого ими жилого помещения в муниципальном жилищном фонде»</w:t>
      </w:r>
    </w:p>
    <w:p w:rsidR="00E4426C" w:rsidRDefault="00E4426C" w:rsidP="00E4426C">
      <w:pPr>
        <w:jc w:val="center"/>
        <w:rPr>
          <w:bCs/>
        </w:rPr>
      </w:pPr>
    </w:p>
    <w:p w:rsidR="00E4426C" w:rsidRDefault="00E4426C" w:rsidP="00E4426C">
      <w:pPr>
        <w:jc w:val="center"/>
        <w:rPr>
          <w:bCs/>
        </w:rPr>
      </w:pPr>
    </w:p>
    <w:p w:rsidR="00E4426C" w:rsidRDefault="00E4426C" w:rsidP="00E4426C">
      <w:pPr>
        <w:tabs>
          <w:tab w:val="center" w:pos="4677"/>
          <w:tab w:val="right" w:pos="9355"/>
        </w:tabs>
      </w:pPr>
      <w:r>
        <w:t xml:space="preserve">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04.07.1991 №1541-1 «О приватизации жилищного фонда в Российской Федерации»,</w:t>
      </w:r>
    </w:p>
    <w:p w:rsidR="00E4426C" w:rsidRDefault="00E4426C" w:rsidP="00E4426C">
      <w:pPr>
        <w:tabs>
          <w:tab w:val="center" w:pos="4677"/>
          <w:tab w:val="right" w:pos="9355"/>
        </w:tabs>
      </w:pPr>
    </w:p>
    <w:p w:rsidR="00E4426C" w:rsidRDefault="00E4426C" w:rsidP="00E4426C">
      <w:pPr>
        <w:suppressAutoHyphens/>
        <w:ind w:firstLine="708"/>
        <w:jc w:val="both"/>
      </w:pPr>
      <w:r>
        <w:t>ПОСТАНОВЛЯЮ:</w:t>
      </w:r>
    </w:p>
    <w:p w:rsidR="00E4426C" w:rsidRDefault="00E4426C" w:rsidP="00E4426C">
      <w:pPr>
        <w:jc w:val="both"/>
      </w:pPr>
      <w:r>
        <w:t xml:space="preserve">          1. Утвердить прилагаемый административный регламент администрации </w:t>
      </w:r>
      <w:r w:rsidR="00886693">
        <w:t>Верх-Урюмского</w:t>
      </w:r>
      <w:r w:rsidR="00B3427B">
        <w:t xml:space="preserve"> </w:t>
      </w:r>
      <w:r>
        <w:t xml:space="preserve">сельсовета </w:t>
      </w:r>
      <w:r w:rsidR="00AC154B">
        <w:t>Здвин</w:t>
      </w:r>
      <w:r>
        <w:t>ского района Новосибирской области по предоставлению муниципальной услуги «Заключение договора бесплатной передачи в собственность граждан занимаемого ими жилого помещения в муниципальном жилищном фонде» (далее административный регламент).</w:t>
      </w:r>
    </w:p>
    <w:p w:rsidR="00E4426C" w:rsidRDefault="00E4426C" w:rsidP="00344401">
      <w:pPr>
        <w:spacing w:line="20" w:lineRule="atLeast"/>
        <w:jc w:val="both"/>
      </w:pPr>
      <w:r>
        <w:t xml:space="preserve">         2</w:t>
      </w:r>
      <w:r w:rsidR="00344401">
        <w:t>.</w:t>
      </w:r>
      <w:r w:rsidR="00344401">
        <w:rPr>
          <w:bCs/>
          <w:spacing w:val="-12"/>
        </w:rPr>
        <w:t xml:space="preserve"> Разместить данное постановление на официальном интернет-сайте администрации  Верх-Урюмского сельсовета Здвинского  района Новосибирской области.</w:t>
      </w:r>
    </w:p>
    <w:p w:rsidR="00E4426C" w:rsidRDefault="00344401" w:rsidP="00E4426C">
      <w:pPr>
        <w:jc w:val="both"/>
      </w:pPr>
      <w:r>
        <w:t xml:space="preserve">       3</w:t>
      </w:r>
      <w:r w:rsidR="00E4426C">
        <w:t xml:space="preserve">. Контроль </w:t>
      </w:r>
      <w:r>
        <w:t>за</w:t>
      </w:r>
      <w:r w:rsidR="00E4426C">
        <w:t xml:space="preserve"> исполнением настоящего постановления оставляю за собой.</w:t>
      </w:r>
    </w:p>
    <w:p w:rsidR="00E4426C" w:rsidRDefault="00E4426C" w:rsidP="00E4426C">
      <w:r>
        <w:t xml:space="preserve">    </w:t>
      </w:r>
    </w:p>
    <w:p w:rsidR="00E4426C" w:rsidRDefault="00E4426C" w:rsidP="00E4426C">
      <w:pPr>
        <w:jc w:val="both"/>
        <w:rPr>
          <w:szCs w:val="24"/>
        </w:rPr>
      </w:pPr>
    </w:p>
    <w:p w:rsidR="00E4426C" w:rsidRDefault="00E4426C" w:rsidP="00E4426C">
      <w:pPr>
        <w:jc w:val="both"/>
      </w:pPr>
    </w:p>
    <w:p w:rsidR="00E4426C" w:rsidRDefault="00E4426C" w:rsidP="00E4426C">
      <w:pPr>
        <w:jc w:val="both"/>
      </w:pPr>
      <w:r>
        <w:t xml:space="preserve">Глава </w:t>
      </w:r>
      <w:r w:rsidR="00886693">
        <w:t>Верх-Урюмского</w:t>
      </w:r>
      <w:r w:rsidR="00B3427B">
        <w:t xml:space="preserve"> </w:t>
      </w:r>
      <w:r>
        <w:t>сельсовета</w:t>
      </w:r>
    </w:p>
    <w:p w:rsidR="00E4426C" w:rsidRDefault="00AC154B" w:rsidP="00E4426C">
      <w:r>
        <w:t>Здвин</w:t>
      </w:r>
      <w:r w:rsidR="00E4426C">
        <w:t xml:space="preserve">ского района </w:t>
      </w:r>
    </w:p>
    <w:p w:rsidR="00E4426C" w:rsidRDefault="00E4426C" w:rsidP="00E4426C">
      <w:r>
        <w:t xml:space="preserve">Новосибирской области                     </w:t>
      </w:r>
      <w:r w:rsidR="00AC154B">
        <w:t xml:space="preserve">                        </w:t>
      </w:r>
      <w:r>
        <w:t xml:space="preserve">              </w:t>
      </w:r>
      <w:r w:rsidR="00B3427B">
        <w:t>И.А.Морозов</w:t>
      </w:r>
      <w:r w:rsidR="009A0C8D">
        <w:t xml:space="preserve">                               </w:t>
      </w:r>
    </w:p>
    <w:p w:rsidR="00E4426C" w:rsidRDefault="00E4426C" w:rsidP="00E4426C">
      <w:pPr>
        <w:ind w:left="5940"/>
        <w:jc w:val="center"/>
      </w:pPr>
    </w:p>
    <w:p w:rsidR="00E4426C" w:rsidRDefault="00E4426C" w:rsidP="00E4426C">
      <w:pPr>
        <w:ind w:left="5940"/>
        <w:jc w:val="center"/>
      </w:pPr>
    </w:p>
    <w:p w:rsidR="00E4426C" w:rsidRDefault="00E4426C" w:rsidP="00E4426C">
      <w:pPr>
        <w:ind w:left="5940"/>
        <w:jc w:val="center"/>
      </w:pPr>
    </w:p>
    <w:p w:rsidR="00E4426C" w:rsidRDefault="00E4426C" w:rsidP="00E4426C">
      <w:pPr>
        <w:ind w:left="5940"/>
        <w:jc w:val="center"/>
      </w:pPr>
    </w:p>
    <w:p w:rsidR="00344401" w:rsidRDefault="00344401" w:rsidP="00E4426C">
      <w:pPr>
        <w:ind w:left="5940"/>
        <w:jc w:val="center"/>
      </w:pPr>
    </w:p>
    <w:p w:rsidR="00344401" w:rsidRDefault="00344401" w:rsidP="00E4426C">
      <w:pPr>
        <w:ind w:left="5940"/>
        <w:jc w:val="center"/>
      </w:pPr>
    </w:p>
    <w:p w:rsidR="00B3427B" w:rsidRDefault="00B3427B" w:rsidP="00E4426C">
      <w:pPr>
        <w:ind w:left="5940"/>
        <w:jc w:val="center"/>
      </w:pPr>
    </w:p>
    <w:p w:rsidR="00947C51" w:rsidRDefault="00947C51">
      <w:pPr>
        <w:ind w:left="5940"/>
        <w:jc w:val="center"/>
      </w:pPr>
      <w:r>
        <w:lastRenderedPageBreak/>
        <w:t>УТВЕРЖДЕН</w:t>
      </w:r>
    </w:p>
    <w:p w:rsidR="001515CB" w:rsidRDefault="00032FBD">
      <w:pPr>
        <w:ind w:left="5940"/>
        <w:jc w:val="center"/>
      </w:pPr>
      <w:r>
        <w:t xml:space="preserve">Постановлением </w:t>
      </w:r>
      <w:r w:rsidR="0052522B">
        <w:t>а</w:t>
      </w:r>
      <w:r w:rsidR="001515CB">
        <w:t xml:space="preserve">дминистрации </w:t>
      </w:r>
    </w:p>
    <w:p w:rsidR="001515CB" w:rsidRDefault="0052522B" w:rsidP="0052522B">
      <w:pPr>
        <w:ind w:left="5940"/>
      </w:pPr>
      <w:r>
        <w:t xml:space="preserve"> </w:t>
      </w:r>
      <w:r w:rsidR="00886693">
        <w:t>Верх-Урюмского</w:t>
      </w:r>
      <w:r w:rsidR="00B3427B">
        <w:t xml:space="preserve"> </w:t>
      </w:r>
      <w:r w:rsidR="001515CB">
        <w:t>сельсовета</w:t>
      </w:r>
    </w:p>
    <w:p w:rsidR="00947C51" w:rsidRDefault="0052522B" w:rsidP="00344401">
      <w:pPr>
        <w:ind w:left="5940"/>
      </w:pPr>
      <w:r>
        <w:t xml:space="preserve">  </w:t>
      </w:r>
      <w:r w:rsidR="00344401">
        <w:t>От</w:t>
      </w:r>
      <w:r w:rsidR="00420A10">
        <w:t xml:space="preserve"> 19.03.2013г №20-па</w:t>
      </w:r>
    </w:p>
    <w:p w:rsidR="00344401" w:rsidRDefault="00344401" w:rsidP="00344401">
      <w:pPr>
        <w:ind w:left="5940"/>
      </w:pPr>
    </w:p>
    <w:p w:rsidR="00947C51" w:rsidRDefault="00947C51">
      <w:pPr>
        <w:jc w:val="both"/>
      </w:pPr>
    </w:p>
    <w:p w:rsidR="00947C51" w:rsidRDefault="00947C51">
      <w:pPr>
        <w:jc w:val="both"/>
      </w:pPr>
    </w:p>
    <w:p w:rsidR="00947C51" w:rsidRDefault="00947C51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FD5208" w:rsidRPr="00FD5208" w:rsidRDefault="00FD5208">
      <w:pPr>
        <w:jc w:val="center"/>
        <w:rPr>
          <w:b/>
          <w:bCs/>
        </w:rPr>
      </w:pPr>
      <w:r>
        <w:rPr>
          <w:b/>
          <w:bCs/>
        </w:rPr>
        <w:t>предо</w:t>
      </w:r>
      <w:r w:rsidR="00157FAD">
        <w:rPr>
          <w:b/>
          <w:bCs/>
        </w:rPr>
        <w:t>ставления муниципальной услуги по</w:t>
      </w:r>
      <w:r w:rsidR="00167DDB">
        <w:rPr>
          <w:b/>
          <w:bCs/>
        </w:rPr>
        <w:t xml:space="preserve"> </w:t>
      </w:r>
      <w:r w:rsidR="00E4426C">
        <w:rPr>
          <w:b/>
        </w:rPr>
        <w:t>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947C51" w:rsidRDefault="00947C51">
      <w:pPr>
        <w:jc w:val="center"/>
        <w:rPr>
          <w:b/>
          <w:bCs/>
        </w:rPr>
      </w:pPr>
    </w:p>
    <w:p w:rsidR="00947C51" w:rsidRPr="008F1BFF" w:rsidRDefault="00947C51" w:rsidP="00FC6E93">
      <w:pPr>
        <w:numPr>
          <w:ilvl w:val="0"/>
          <w:numId w:val="3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947C51" w:rsidRDefault="00947C51">
      <w:pPr>
        <w:jc w:val="center"/>
      </w:pPr>
    </w:p>
    <w:p w:rsidR="00947C51" w:rsidRDefault="00157FAD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  Административный регламент предоставления муниципальной услуги по </w:t>
      </w:r>
      <w:r w:rsidR="00E4426C" w:rsidRPr="00E4426C">
        <w:t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AC154B">
        <w:t>а</w:t>
      </w:r>
      <w:r>
        <w:t xml:space="preserve">дминистрацией </w:t>
      </w:r>
      <w:r w:rsidR="00886693">
        <w:t>Верх-Урюмского</w:t>
      </w:r>
      <w:r w:rsidR="009460E6">
        <w:t xml:space="preserve"> </w:t>
      </w:r>
      <w:r>
        <w:t xml:space="preserve">сельсовета (далее – </w:t>
      </w:r>
      <w:r w:rsidR="00AC154B">
        <w:t>а</w:t>
      </w:r>
      <w:r>
        <w:t xml:space="preserve">дминистрация), ее </w:t>
      </w:r>
      <w:r w:rsidR="00EC6173">
        <w:t xml:space="preserve"> </w:t>
      </w:r>
      <w:r>
        <w:t xml:space="preserve">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  <w:r w:rsidR="00947C51">
        <w:t xml:space="preserve"> </w:t>
      </w:r>
    </w:p>
    <w:p w:rsidR="00283A3A" w:rsidRPr="00283A3A" w:rsidRDefault="00947C51" w:rsidP="00157FAD">
      <w:pPr>
        <w:ind w:left="720"/>
        <w:jc w:val="both"/>
      </w:pPr>
      <w:r>
        <w:t>Предоставление</w:t>
      </w:r>
      <w:r w:rsidR="008F1BFF">
        <w:t xml:space="preserve"> </w:t>
      </w:r>
      <w:r>
        <w:t>муниципальной услуги осуществляет</w:t>
      </w:r>
      <w:r w:rsidR="00157FAD">
        <w:t xml:space="preserve"> </w:t>
      </w:r>
      <w:r w:rsidR="00AC154B">
        <w:t>а</w:t>
      </w:r>
      <w:r w:rsidR="00283A3A">
        <w:t xml:space="preserve">дминистрация </w:t>
      </w:r>
      <w:r w:rsidR="00886693">
        <w:t>Верх-Урюмского</w:t>
      </w:r>
      <w:r w:rsidR="009460E6">
        <w:t xml:space="preserve"> </w:t>
      </w:r>
      <w:r w:rsidR="005170EA">
        <w:t>сельсовета</w:t>
      </w:r>
      <w:r w:rsidR="00283A3A">
        <w:t>.</w:t>
      </w:r>
    </w:p>
    <w:p w:rsidR="00947C51" w:rsidRPr="00963377" w:rsidRDefault="00947C51" w:rsidP="00963377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Заявителями на предоставление муниципальной</w:t>
      </w:r>
      <w:r w:rsidR="008F1BFF">
        <w:t xml:space="preserve"> </w:t>
      </w:r>
      <w:r>
        <w:t>услуги выступают</w:t>
      </w:r>
      <w:r w:rsidR="00963377">
        <w:t xml:space="preserve"> </w:t>
      </w:r>
      <w:r w:rsidR="00963377" w:rsidRPr="00963377">
        <w:t>граждане Российской Федерации, которым в соответствии с требо</w:t>
      </w:r>
      <w:r w:rsidR="00963377">
        <w:t>ваниями законодательства Россий</w:t>
      </w:r>
      <w:r w:rsidR="00963377" w:rsidRPr="00963377">
        <w:t>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</w:t>
      </w:r>
      <w:r w:rsidR="00963377">
        <w:t xml:space="preserve"> помещений (за исключением несо</w:t>
      </w:r>
      <w:r w:rsidR="00963377" w:rsidRPr="00963377">
        <w:t>вершенноле</w:t>
      </w:r>
      <w:r w:rsidR="00394944">
        <w:t>тних лиц, которые будучи</w:t>
      </w:r>
      <w:r w:rsidR="00963377" w:rsidRPr="00963377">
        <w:t xml:space="preserve"> собственниками занимаемого жилого помещения в порядке его приватизац</w:t>
      </w:r>
      <w:r w:rsidR="00963377">
        <w:t>ии, сохраняют право на однократ</w:t>
      </w:r>
      <w:r w:rsidR="00963377" w:rsidRPr="00963377">
        <w:t>ную бесплатную приватизацию жилого поме</w:t>
      </w:r>
      <w:r w:rsidR="00963377">
        <w:t>щения в домах муниципального жи</w:t>
      </w:r>
      <w:r w:rsidR="00963377" w:rsidRPr="00963377">
        <w:t>лищного фонда после достижения ими соверш</w:t>
      </w:r>
      <w:r w:rsidR="00963377">
        <w:t>еннолетия) на территории Россий</w:t>
      </w:r>
      <w:r w:rsidR="00963377" w:rsidRPr="00963377">
        <w:t>ской Федерации в период с 11.07.1991 года.</w:t>
      </w:r>
    </w:p>
    <w:p w:rsidR="00947C51" w:rsidRDefault="00947C51" w:rsidP="00FC6E93">
      <w:pPr>
        <w:ind w:left="900"/>
        <w:jc w:val="both"/>
      </w:pP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Порядок информирования о правилах</w:t>
      </w:r>
      <w:r w:rsidR="008F1BFF">
        <w:t xml:space="preserve"> </w:t>
      </w:r>
      <w:r w:rsidR="00FC6E93">
        <w:t xml:space="preserve">предоставлении муниципальной </w:t>
      </w:r>
      <w:r>
        <w:t>услуги:</w:t>
      </w:r>
    </w:p>
    <w:p w:rsidR="00947C51" w:rsidRDefault="00947C51" w:rsidP="00FC6E93">
      <w:pPr>
        <w:numPr>
          <w:ilvl w:val="2"/>
          <w:numId w:val="3"/>
        </w:numPr>
        <w:jc w:val="both"/>
      </w:pPr>
      <w:r>
        <w:t>Местонахождение</w:t>
      </w:r>
      <w:r w:rsidR="00157FAD">
        <w:t xml:space="preserve"> Администрации </w:t>
      </w:r>
      <w:r w:rsidR="00886693">
        <w:t>Верх-Урюмского</w:t>
      </w:r>
      <w:r w:rsidR="009460E6">
        <w:t xml:space="preserve"> </w:t>
      </w:r>
      <w:r w:rsidR="00EC6173">
        <w:t>сельсовета</w:t>
      </w:r>
      <w:r w:rsidR="00157FAD">
        <w:t>, предоставляюще</w:t>
      </w:r>
      <w:r w:rsidR="009B568A">
        <w:t>й</w:t>
      </w:r>
      <w:r w:rsidR="00157FAD">
        <w:t xml:space="preserve"> муниципальную услугу</w:t>
      </w:r>
      <w:r w:rsidR="005170EA">
        <w:t>:</w:t>
      </w:r>
    </w:p>
    <w:p w:rsidR="00283A3A" w:rsidRPr="005170EA" w:rsidRDefault="005170EA" w:rsidP="005170EA">
      <w:pPr>
        <w:ind w:left="1758"/>
      </w:pPr>
      <w:r w:rsidRPr="005170EA">
        <w:t>63</w:t>
      </w:r>
      <w:r w:rsidR="009A0C8D">
        <w:t>2</w:t>
      </w:r>
      <w:r w:rsidR="00FC50F5">
        <w:t>960</w:t>
      </w:r>
      <w:r w:rsidRPr="005170EA">
        <w:t xml:space="preserve">, Новосибирская область, </w:t>
      </w:r>
      <w:r w:rsidR="00AC154B">
        <w:t>Здвин</w:t>
      </w:r>
      <w:r w:rsidR="009A0C8D">
        <w:t>ский</w:t>
      </w:r>
      <w:r w:rsidRPr="005170EA">
        <w:t xml:space="preserve"> район, с. </w:t>
      </w:r>
      <w:r w:rsidR="00886693">
        <w:t>Верх-Урюм</w:t>
      </w:r>
      <w:r w:rsidRPr="005170EA">
        <w:t>, </w:t>
      </w:r>
      <w:r w:rsidRPr="005170EA">
        <w:br/>
        <w:t xml:space="preserve">ул. </w:t>
      </w:r>
      <w:r w:rsidR="00B3427B">
        <w:t>Коммунальная д 9</w:t>
      </w:r>
    </w:p>
    <w:p w:rsidR="00947C51" w:rsidRDefault="00947C51">
      <w:pPr>
        <w:ind w:firstLine="720"/>
        <w:jc w:val="both"/>
      </w:pPr>
    </w:p>
    <w:p w:rsidR="00947C51" w:rsidRDefault="00947C51">
      <w:pPr>
        <w:numPr>
          <w:ilvl w:val="2"/>
          <w:numId w:val="3"/>
        </w:numPr>
        <w:jc w:val="both"/>
      </w:pPr>
      <w:r>
        <w:t>Часы приёма заявителей</w:t>
      </w:r>
      <w:r w:rsidR="00157FAD">
        <w:t xml:space="preserve"> в </w:t>
      </w:r>
      <w:r w:rsidR="000D15F8">
        <w:t>а</w:t>
      </w:r>
      <w:r w:rsidR="00157FAD">
        <w:t xml:space="preserve">дминистрации </w:t>
      </w:r>
      <w:r w:rsidR="00886693">
        <w:t>Верх-Урюмского</w:t>
      </w:r>
      <w:r w:rsidR="00B3427B">
        <w:t xml:space="preserve"> </w:t>
      </w:r>
      <w:r w:rsidR="00EC6173">
        <w:t>сельсовета</w:t>
      </w:r>
      <w:r w:rsidR="00563853">
        <w:t>:</w:t>
      </w:r>
    </w:p>
    <w:p w:rsidR="00563853" w:rsidRDefault="00563853" w:rsidP="00563853">
      <w:pPr>
        <w:ind w:left="720"/>
        <w:jc w:val="both"/>
      </w:pPr>
    </w:p>
    <w:p w:rsidR="00947C51" w:rsidRPr="00D06B5E" w:rsidRDefault="00D06B5E" w:rsidP="00D06B5E">
      <w:pPr>
        <w:ind w:left="720" w:firstLine="720"/>
      </w:pPr>
      <w:r>
        <w:t>- понедельник –пятница: с 9-00 до 13-00  с 14-00 до 1</w:t>
      </w:r>
      <w:r w:rsidR="00EC6173">
        <w:t>7</w:t>
      </w:r>
      <w:r>
        <w:t>-00;</w:t>
      </w:r>
    </w:p>
    <w:p w:rsidR="00D06B5E" w:rsidRPr="00D06B5E" w:rsidRDefault="00D06B5E" w:rsidP="00D06B5E">
      <w:pPr>
        <w:ind w:left="14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D06B5E" w:rsidRPr="00763C06" w:rsidRDefault="00D06B5E" w:rsidP="00D06B5E">
      <w:pPr>
        <w:ind w:left="1440"/>
        <w:jc w:val="both"/>
      </w:pPr>
      <w:r w:rsidRPr="00763C06">
        <w:t>- выходные дни – суббота, воскресенье.</w:t>
      </w:r>
    </w:p>
    <w:p w:rsidR="00D06B5E" w:rsidRPr="00D06B5E" w:rsidRDefault="00D06B5E" w:rsidP="00D06B5E">
      <w:pPr>
        <w:ind w:firstLine="720"/>
      </w:pPr>
    </w:p>
    <w:p w:rsidR="00563853" w:rsidRDefault="009A0C8D" w:rsidP="009A0C8D">
      <w:pPr>
        <w:ind w:left="1440" w:hanging="1440"/>
        <w:jc w:val="both"/>
      </w:pPr>
      <w:r>
        <w:t xml:space="preserve">           1.3.3. </w:t>
      </w:r>
      <w:r w:rsidR="00947C51">
        <w:t xml:space="preserve">Информация, размещаемая на информационном стенде </w:t>
      </w:r>
      <w:r w:rsidR="0052522B">
        <w:t>а</w:t>
      </w:r>
      <w:r w:rsidR="00947C51">
        <w:t xml:space="preserve">дминистрации </w:t>
      </w:r>
      <w:r w:rsidR="00886693">
        <w:t>Верх-Урюмского</w:t>
      </w:r>
      <w:r w:rsidR="00B3427B">
        <w:t xml:space="preserve"> </w:t>
      </w:r>
      <w:r w:rsidR="005170EA">
        <w:t>сельсовета</w:t>
      </w:r>
      <w:r w:rsidR="00947C51">
        <w:t xml:space="preserve">, обновляется по мере ее изменения. </w:t>
      </w:r>
    </w:p>
    <w:p w:rsidR="00FE791D" w:rsidRPr="00FE791D" w:rsidRDefault="00FE791D" w:rsidP="00FE791D">
      <w:pPr>
        <w:ind w:left="720"/>
        <w:jc w:val="both"/>
      </w:pPr>
    </w:p>
    <w:p w:rsidR="009A0C8D" w:rsidRPr="00B17903" w:rsidRDefault="00563853" w:rsidP="009A0C8D">
      <w:pPr>
        <w:ind w:left="1758"/>
        <w:jc w:val="both"/>
      </w:pPr>
      <w:r>
        <w:t xml:space="preserve">Адрес электронной почты  </w:t>
      </w:r>
      <w:r w:rsidR="00B3427B">
        <w:rPr>
          <w:lang w:val="en-US"/>
        </w:rPr>
        <w:t>verh</w:t>
      </w:r>
      <w:r w:rsidR="00B3427B" w:rsidRPr="00B3427B">
        <w:t>_</w:t>
      </w:r>
      <w:r w:rsidR="00FC50F5">
        <w:rPr>
          <w:lang w:val="en-US"/>
        </w:rPr>
        <w:t>urum</w:t>
      </w:r>
      <w:r w:rsidR="00B3427B" w:rsidRPr="00B3427B">
        <w:t>68</w:t>
      </w:r>
      <w:r w:rsidR="009A0C8D" w:rsidRPr="00B17903">
        <w:rPr>
          <w:u w:val="single"/>
        </w:rPr>
        <w:t>@</w:t>
      </w:r>
      <w:r w:rsidR="009A0C8D">
        <w:rPr>
          <w:u w:val="single"/>
          <w:lang w:val="en-US"/>
        </w:rPr>
        <w:t>mail</w:t>
      </w:r>
      <w:r w:rsidR="009A0C8D" w:rsidRPr="00B17903">
        <w:rPr>
          <w:u w:val="single"/>
        </w:rPr>
        <w:t>.</w:t>
      </w:r>
      <w:r w:rsidR="009A0C8D">
        <w:rPr>
          <w:u w:val="single"/>
          <w:lang w:val="en-US"/>
        </w:rPr>
        <w:t>ru</w:t>
      </w:r>
    </w:p>
    <w:p w:rsidR="001F1015" w:rsidRDefault="001F1015" w:rsidP="00563853">
      <w:pPr>
        <w:ind w:left="1758"/>
        <w:jc w:val="both"/>
      </w:pPr>
    </w:p>
    <w:p w:rsidR="00CB3E94" w:rsidRDefault="00CB3E94" w:rsidP="00CB3E94">
      <w:pPr>
        <w:ind w:left="1758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D15F8" w:rsidRDefault="00CB3E94" w:rsidP="000D15F8">
      <w:pPr>
        <w:ind w:left="1758"/>
        <w:jc w:val="both"/>
      </w:pPr>
      <w:r>
        <w:t xml:space="preserve">- </w:t>
      </w:r>
      <w:r w:rsidR="009A0C8D">
        <w:t>Администрация</w:t>
      </w:r>
      <w:r w:rsidR="009A0C8D" w:rsidRPr="00763C06">
        <w:t xml:space="preserve"> </w:t>
      </w:r>
      <w:r w:rsidR="000D15F8" w:rsidRPr="000D15F8">
        <w:t>Здвин</w:t>
      </w:r>
      <w:r w:rsidR="009A0C8D">
        <w:t>ского</w:t>
      </w:r>
      <w:r w:rsidR="009A0C8D" w:rsidRPr="00763C06">
        <w:t xml:space="preserve"> района Новосибирской области</w:t>
      </w:r>
      <w:r w:rsidR="009A0C8D">
        <w:t xml:space="preserve">: </w:t>
      </w:r>
      <w:r w:rsidR="009A0C8D" w:rsidRPr="000D15F8">
        <w:t>http://</w:t>
      </w:r>
      <w:r w:rsidR="000D15F8" w:rsidRPr="000D15F8">
        <w:rPr>
          <w:color w:val="0000FF"/>
          <w:u w:val="single"/>
        </w:rPr>
        <w:t xml:space="preserve"> </w:t>
      </w:r>
      <w:hyperlink r:id="rId7" w:history="1">
        <w:r w:rsidR="000D15F8" w:rsidRPr="000D15F8">
          <w:rPr>
            <w:lang w:val="en-US"/>
          </w:rPr>
          <w:t>Zdvinsk</w:t>
        </w:r>
        <w:r w:rsidR="000D15F8" w:rsidRPr="000D15F8">
          <w:t>.</w:t>
        </w:r>
        <w:r w:rsidR="000D15F8" w:rsidRPr="000D15F8">
          <w:rPr>
            <w:lang w:val="en-US"/>
          </w:rPr>
          <w:t>nso</w:t>
        </w:r>
        <w:r w:rsidR="000D15F8" w:rsidRPr="000D15F8">
          <w:t>.ru</w:t>
        </w:r>
      </w:hyperlink>
      <w:r w:rsidR="000D15F8">
        <w:t>;</w:t>
      </w:r>
    </w:p>
    <w:p w:rsidR="009A0C8D" w:rsidRDefault="009A0C8D" w:rsidP="009A0C8D">
      <w:pPr>
        <w:ind w:left="1758"/>
        <w:jc w:val="both"/>
      </w:pPr>
    </w:p>
    <w:p w:rsidR="00CB3E94" w:rsidRPr="00D06B5E" w:rsidRDefault="00CB3E94" w:rsidP="00CB3E94">
      <w:pPr>
        <w:ind w:left="175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hyperlink r:id="rId8" w:history="1">
        <w:r w:rsidRPr="00E8323F">
          <w:rPr>
            <w:rStyle w:val="a7"/>
          </w:rPr>
          <w:t>http://www.to54.rosreestr.ru</w:t>
        </w:r>
      </w:hyperlink>
      <w:r>
        <w:t>.</w:t>
      </w:r>
    </w:p>
    <w:p w:rsidR="00CB3E94" w:rsidRDefault="00CB3E94" w:rsidP="00CB3E94">
      <w:pPr>
        <w:ind w:left="1758"/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CB3E94" w:rsidRPr="001F1015" w:rsidRDefault="00CB3E94" w:rsidP="00CB3E94">
      <w:pPr>
        <w:ind w:left="1758"/>
        <w:jc w:val="both"/>
      </w:pPr>
    </w:p>
    <w:p w:rsidR="00CB3E94" w:rsidRDefault="00CB3E94" w:rsidP="00CB3E94">
      <w:pPr>
        <w:ind w:left="1758"/>
        <w:jc w:val="both"/>
      </w:pPr>
      <w:r>
        <w:t>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D15F8" w:rsidRDefault="00CB3E94" w:rsidP="000D15F8">
      <w:pPr>
        <w:ind w:left="1758"/>
        <w:jc w:val="both"/>
      </w:pPr>
      <w:r>
        <w:t xml:space="preserve">- </w:t>
      </w:r>
      <w:r w:rsidR="009A0C8D">
        <w:t>Администрация</w:t>
      </w:r>
      <w:r w:rsidR="009A0C8D" w:rsidRPr="00763C06">
        <w:t xml:space="preserve"> </w:t>
      </w:r>
      <w:r w:rsidR="000D15F8">
        <w:t>Здвин</w:t>
      </w:r>
      <w:r w:rsidR="009A0C8D">
        <w:t>ского</w:t>
      </w:r>
      <w:r w:rsidR="009A0C8D" w:rsidRPr="00763C06">
        <w:t xml:space="preserve"> района Новосибирской области</w:t>
      </w:r>
      <w:r w:rsidR="009A0C8D">
        <w:t xml:space="preserve">: </w:t>
      </w:r>
      <w:r w:rsidR="000D15F8">
        <w:fldChar w:fldCharType="begin"/>
      </w:r>
      <w:r w:rsidR="000D15F8">
        <w:instrText xml:space="preserve"> HYPERLINK "mailto:</w:instrText>
      </w:r>
      <w:r w:rsidR="000D15F8" w:rsidRPr="000D15F8">
        <w:instrText>http:/</w:instrText>
      </w:r>
      <w:r w:rsidR="000D15F8" w:rsidRPr="000D15F8">
        <w:rPr>
          <w:color w:val="0000FF"/>
        </w:rPr>
        <w:instrText xml:space="preserve"> </w:instrText>
      </w:r>
      <w:r w:rsidR="000D15F8">
        <w:rPr>
          <w:color w:val="0000FF"/>
          <w:lang w:val="en-US"/>
        </w:rPr>
        <w:instrText>admn</w:instrText>
      </w:r>
      <w:r w:rsidR="000D15F8">
        <w:rPr>
          <w:color w:val="0000FF"/>
        </w:rPr>
        <w:instrText>-</w:instrText>
      </w:r>
      <w:r w:rsidR="000D15F8">
        <w:rPr>
          <w:color w:val="0000FF"/>
          <w:lang w:val="en-US"/>
        </w:rPr>
        <w:instrText>zdv</w:instrText>
      </w:r>
      <w:r w:rsidR="000D15F8">
        <w:rPr>
          <w:color w:val="0000FF"/>
        </w:rPr>
        <w:instrText>@jandex.ru</w:instrText>
      </w:r>
      <w:r w:rsidR="000D15F8">
        <w:instrText>;</w:instrText>
      </w:r>
    </w:p>
    <w:p w:rsidR="000D15F8" w:rsidRPr="00E56ACD" w:rsidRDefault="000D15F8" w:rsidP="000D15F8">
      <w:pPr>
        <w:ind w:left="1758"/>
        <w:jc w:val="both"/>
        <w:rPr>
          <w:rStyle w:val="a7"/>
        </w:rPr>
      </w:pPr>
      <w:r>
        <w:instrText xml:space="preserve">" </w:instrText>
      </w:r>
      <w:r>
        <w:fldChar w:fldCharType="separate"/>
      </w:r>
      <w:r w:rsidRPr="00E56ACD">
        <w:rPr>
          <w:rStyle w:val="a7"/>
        </w:rPr>
        <w:t xml:space="preserve">http:/ </w:t>
      </w:r>
      <w:r w:rsidRPr="00E56ACD">
        <w:rPr>
          <w:rStyle w:val="a7"/>
          <w:lang w:val="en-US"/>
        </w:rPr>
        <w:t>admn</w:t>
      </w:r>
      <w:r w:rsidRPr="00E56ACD">
        <w:rPr>
          <w:rStyle w:val="a7"/>
        </w:rPr>
        <w:t>-</w:t>
      </w:r>
      <w:r w:rsidRPr="00E56ACD">
        <w:rPr>
          <w:rStyle w:val="a7"/>
          <w:lang w:val="en-US"/>
        </w:rPr>
        <w:t>zdv</w:t>
      </w:r>
      <w:r w:rsidRPr="00E56ACD">
        <w:rPr>
          <w:rStyle w:val="a7"/>
        </w:rPr>
        <w:t>@jandex.ru;</w:t>
      </w:r>
    </w:p>
    <w:p w:rsidR="00CB3E94" w:rsidRDefault="000D15F8" w:rsidP="00CB3E94">
      <w:pPr>
        <w:ind w:left="1758"/>
        <w:jc w:val="both"/>
      </w:pPr>
      <w:r>
        <w:fldChar w:fldCharType="end"/>
      </w:r>
    </w:p>
    <w:p w:rsidR="00CB3E94" w:rsidRPr="001F1015" w:rsidRDefault="00CB3E94" w:rsidP="00CB3E94">
      <w:pPr>
        <w:ind w:left="1758"/>
        <w:jc w:val="both"/>
      </w:pPr>
      <w:r w:rsidRPr="00130E69">
        <w:lastRenderedPageBreak/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hyperlink r:id="rId9" w:history="1">
        <w:r>
          <w:rPr>
            <w:rStyle w:val="a7"/>
          </w:rPr>
          <w:t>54_upr@rosreestr.ru</w:t>
        </w:r>
      </w:hyperlink>
      <w:r>
        <w:t>.</w:t>
      </w:r>
    </w:p>
    <w:p w:rsidR="00CB3E94" w:rsidRDefault="00CB3E94" w:rsidP="00CB3E94">
      <w:pPr>
        <w:ind w:left="1758"/>
        <w:jc w:val="both"/>
      </w:pPr>
    </w:p>
    <w:p w:rsidR="00CB3E94" w:rsidRDefault="00CB3E94" w:rsidP="00CB3E94">
      <w:pPr>
        <w:ind w:left="1758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0D15F8" w:rsidRDefault="009A0C8D" w:rsidP="000D15F8">
      <w:pPr>
        <w:ind w:left="1758"/>
        <w:jc w:val="both"/>
      </w:pPr>
      <w:r>
        <w:t>- Администрация</w:t>
      </w:r>
      <w:r w:rsidRPr="00763C06">
        <w:t xml:space="preserve"> </w:t>
      </w:r>
      <w:r w:rsidR="000D15F8">
        <w:t>Здвин</w:t>
      </w:r>
      <w:r>
        <w:t>ского</w:t>
      </w:r>
      <w:r w:rsidRPr="00763C06">
        <w:t xml:space="preserve"> района Новосибирской области</w:t>
      </w:r>
      <w:r>
        <w:t xml:space="preserve">: </w:t>
      </w:r>
      <w:r w:rsidR="000D15F8">
        <w:t>(383) 63-21-278;</w:t>
      </w:r>
    </w:p>
    <w:p w:rsidR="00C96E5F" w:rsidRDefault="000D15F8" w:rsidP="00C96E5F">
      <w:pPr>
        <w:ind w:left="1758"/>
        <w:jc w:val="both"/>
      </w:pPr>
      <w:r w:rsidRPr="00763C06">
        <w:t xml:space="preserve"> </w:t>
      </w:r>
      <w:r w:rsidR="009A0C8D" w:rsidRPr="00130E69">
        <w:t>- Управление Федеральной службы государственной регистрации, кадастра и картографии по Новосибирской области</w:t>
      </w:r>
      <w:r w:rsidR="009A0C8D">
        <w:t xml:space="preserve">: </w:t>
      </w:r>
      <w:r w:rsidR="009A0C8D" w:rsidRPr="00763C06">
        <w:t xml:space="preserve">(383) </w:t>
      </w:r>
      <w:r w:rsidR="00C96E5F">
        <w:t xml:space="preserve"> 63-21-589; 63-22-233.</w:t>
      </w:r>
    </w:p>
    <w:p w:rsidR="00CB3E94" w:rsidRDefault="009A0C8D" w:rsidP="00CB3E94">
      <w:pPr>
        <w:ind w:left="1758"/>
        <w:jc w:val="both"/>
      </w:pPr>
      <w:r>
        <w:t>Адреса</w:t>
      </w:r>
      <w:r w:rsidR="00CB3E94">
        <w:t xml:space="preserve">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="00CB3E94" w:rsidRPr="00AC14FD">
        <w:t xml:space="preserve"> </w:t>
      </w:r>
      <w:r w:rsidR="00CB3E94"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9A0C8D" w:rsidRDefault="009A0C8D" w:rsidP="009A0C8D">
      <w:pPr>
        <w:ind w:left="1758"/>
        <w:jc w:val="both"/>
      </w:pPr>
      <w:r>
        <w:t>- Администрация</w:t>
      </w:r>
      <w:r w:rsidRPr="00763C06">
        <w:t xml:space="preserve"> </w:t>
      </w:r>
      <w:r w:rsidR="000D15F8">
        <w:t>Здвин</w:t>
      </w:r>
      <w:r>
        <w:t>ского</w:t>
      </w:r>
      <w:r w:rsidRPr="00763C06">
        <w:t xml:space="preserve"> района Новосибирской области</w:t>
      </w:r>
      <w:r>
        <w:t xml:space="preserve">: </w:t>
      </w:r>
      <w:r w:rsidR="000D15F8">
        <w:t>с. Здвинск</w:t>
      </w:r>
      <w:r w:rsidRPr="00763C06">
        <w:t xml:space="preserve">, ул. </w:t>
      </w:r>
      <w:r w:rsidR="000D15F8">
        <w:t>Мира</w:t>
      </w:r>
      <w:r>
        <w:t xml:space="preserve">, </w:t>
      </w:r>
      <w:r w:rsidR="000D15F8">
        <w:t>13</w:t>
      </w:r>
      <w:r>
        <w:t>;</w:t>
      </w:r>
    </w:p>
    <w:p w:rsidR="009A0C8D" w:rsidRDefault="009A0C8D" w:rsidP="009A0C8D">
      <w:pPr>
        <w:ind w:left="175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r w:rsidR="00C96E5F">
        <w:t xml:space="preserve"> 632951, с. Здвинск, ул.Калинина, д.41.</w:t>
      </w:r>
    </w:p>
    <w:p w:rsidR="00CB3E94" w:rsidRDefault="00CB3E94" w:rsidP="00563853">
      <w:pPr>
        <w:ind w:left="1758"/>
        <w:jc w:val="both"/>
      </w:pPr>
    </w:p>
    <w:p w:rsidR="004E122B" w:rsidRDefault="004E122B" w:rsidP="004E122B">
      <w:pPr>
        <w:numPr>
          <w:ilvl w:val="2"/>
          <w:numId w:val="3"/>
        </w:numPr>
        <w:jc w:val="both"/>
      </w:pPr>
      <w:r>
        <w:t>Информация по вопросам предоставления муниципальной услуги предоставляется: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в </w:t>
      </w:r>
      <w:r w:rsidR="0052522B">
        <w:t>а</w:t>
      </w:r>
      <w:r w:rsidR="00283A3A">
        <w:t xml:space="preserve">дминистрации </w:t>
      </w:r>
      <w:r w:rsidR="00886693">
        <w:t>Верх-Урюмского</w:t>
      </w:r>
      <w:r w:rsidR="00B3427B" w:rsidRPr="00B3427B">
        <w:t xml:space="preserve"> </w:t>
      </w:r>
      <w:r w:rsidR="005170EA">
        <w:t>сельсовета</w:t>
      </w:r>
      <w:r>
        <w:t>;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 xml:space="preserve">посредством размещения на информационном стенде </w:t>
      </w:r>
      <w:r w:rsidR="009A0C8D">
        <w:t xml:space="preserve"> </w:t>
      </w:r>
      <w:r w:rsidR="0052522B">
        <w:t>а</w:t>
      </w:r>
      <w:r w:rsidR="00283A3A">
        <w:t xml:space="preserve">дминистрации </w:t>
      </w:r>
      <w:r w:rsidR="00886693">
        <w:t>Верх-Урюмского</w:t>
      </w:r>
      <w:r w:rsidR="00B3427B" w:rsidRPr="00B3427B">
        <w:t xml:space="preserve"> </w:t>
      </w:r>
      <w:r w:rsidR="005170EA">
        <w:t>сельсовета</w:t>
      </w:r>
      <w:r>
        <w:t>, электронного информирования;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 xml:space="preserve">с использованием средств телефонной, почтовой связи. </w:t>
      </w:r>
    </w:p>
    <w:p w:rsidR="004E122B" w:rsidRDefault="004E122B" w:rsidP="004E122B">
      <w:pPr>
        <w:ind w:left="1440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в устной форме лично или по телефону: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 xml:space="preserve">к специалистам </w:t>
      </w:r>
      <w:r w:rsidR="00C96E5F">
        <w:t>а</w:t>
      </w:r>
      <w:r>
        <w:t xml:space="preserve">дминистрации </w:t>
      </w:r>
      <w:r w:rsidR="00886693">
        <w:t>Верх-Урюмского</w:t>
      </w:r>
      <w:r w:rsidR="00B3427B" w:rsidRPr="00B3427B">
        <w:t xml:space="preserve"> </w:t>
      </w:r>
      <w:r w:rsidR="005170EA">
        <w:t>сельсовета</w:t>
      </w:r>
      <w:r>
        <w:t>, участвующи</w:t>
      </w:r>
      <w:r w:rsidR="001F1015">
        <w:t>м</w:t>
      </w:r>
      <w:r>
        <w:t xml:space="preserve"> в предоставлении муниципальной услуги;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в письменной форме почтой;</w:t>
      </w:r>
    </w:p>
    <w:p w:rsidR="004E122B" w:rsidRDefault="004E122B" w:rsidP="004E122B">
      <w:pPr>
        <w:numPr>
          <w:ilvl w:val="0"/>
          <w:numId w:val="6"/>
        </w:numPr>
        <w:tabs>
          <w:tab w:val="clear" w:pos="1429"/>
          <w:tab w:val="num" w:pos="2160"/>
        </w:tabs>
        <w:ind w:left="2160"/>
        <w:jc w:val="both"/>
      </w:pPr>
      <w:r>
        <w:t>посредством электронной почты;</w:t>
      </w:r>
    </w:p>
    <w:p w:rsidR="004E122B" w:rsidRDefault="004E122B" w:rsidP="00C72B6B">
      <w:pPr>
        <w:ind w:left="1440" w:firstLine="360"/>
        <w:jc w:val="both"/>
      </w:pPr>
      <w:r>
        <w:t>Информирование проводится в двух формах: устное и письменное.</w:t>
      </w:r>
    </w:p>
    <w:p w:rsidR="004E122B" w:rsidRDefault="004E122B" w:rsidP="00C72B6B">
      <w:pPr>
        <w:ind w:left="1440" w:firstLine="360"/>
        <w:jc w:val="both"/>
      </w:pPr>
      <w: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</w:t>
      </w:r>
      <w:r>
        <w:lastRenderedPageBreak/>
        <w:t xml:space="preserve">информации о наименовании </w:t>
      </w:r>
      <w:r w:rsidR="00EC6173">
        <w:t>учреждения</w:t>
      </w:r>
      <w:r>
        <w:t>, в который поступил звонок, и фамилии специалиста, принявшего телефонный звонок.</w:t>
      </w:r>
    </w:p>
    <w:p w:rsidR="004E122B" w:rsidRDefault="004E122B" w:rsidP="00C72B6B">
      <w:pPr>
        <w:ind w:left="1440" w:firstLine="36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4E122B" w:rsidRDefault="004E122B" w:rsidP="00C72B6B">
      <w:pPr>
        <w:ind w:left="1440" w:firstLine="360"/>
        <w:jc w:val="both"/>
      </w:pPr>
      <w: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 w:rsidR="001515CB">
        <w:t xml:space="preserve">обратившемуся лицу направить в </w:t>
      </w:r>
      <w:r w:rsidR="00C96E5F">
        <w:t>а</w:t>
      </w:r>
      <w:r>
        <w:t xml:space="preserve">дминистрацию </w:t>
      </w:r>
      <w:r w:rsidR="005170EA">
        <w:t>сельсовета</w:t>
      </w:r>
      <w:r>
        <w:t xml:space="preserve">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E122B" w:rsidRDefault="004E122B" w:rsidP="00C72B6B">
      <w:pPr>
        <w:ind w:left="1440" w:firstLine="36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E122B" w:rsidRDefault="004E122B" w:rsidP="00C72B6B">
      <w:pPr>
        <w:ind w:left="1440" w:firstLine="360"/>
        <w:jc w:val="both"/>
      </w:pPr>
      <w:r>
        <w:t>Ответ на обращение готовится в течение 30</w:t>
      </w:r>
      <w:r w:rsidR="001F1015">
        <w:t xml:space="preserve"> календарных</w:t>
      </w:r>
      <w:r>
        <w:t xml:space="preserve"> дней со дня регистрации письменного обращения.</w:t>
      </w:r>
    </w:p>
    <w:p w:rsidR="004E122B" w:rsidRDefault="004E122B" w:rsidP="00C72B6B">
      <w:pPr>
        <w:ind w:left="1440" w:firstLine="36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E122B" w:rsidRDefault="004E122B" w:rsidP="00C72B6B">
      <w:pPr>
        <w:ind w:left="1440" w:firstLine="360"/>
        <w:jc w:val="both"/>
      </w:pPr>
      <w:r>
        <w:t>Письменный от</w:t>
      </w:r>
      <w:r w:rsidR="00C72B6B">
        <w:t>вет на обращение подписывается Глав</w:t>
      </w:r>
      <w:r>
        <w:t xml:space="preserve">ой </w:t>
      </w:r>
      <w:r w:rsidR="00886693">
        <w:t>Верх-Урюмского</w:t>
      </w:r>
      <w:r w:rsidR="00B3427B" w:rsidRPr="00B3427B">
        <w:t xml:space="preserve"> </w:t>
      </w:r>
      <w:r w:rsidR="001515CB">
        <w:t>сельсовета</w:t>
      </w:r>
      <w:r w:rsidR="00C72B6B">
        <w:t xml:space="preserve"> и</w:t>
      </w:r>
      <w:r>
        <w:t xml:space="preserve">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72B6B" w:rsidRPr="00C72B6B" w:rsidRDefault="00C72B6B" w:rsidP="00C72B6B">
      <w:pPr>
        <w:numPr>
          <w:ilvl w:val="2"/>
          <w:numId w:val="3"/>
        </w:numPr>
        <w:tabs>
          <w:tab w:val="clear" w:pos="1758"/>
          <w:tab w:val="num" w:pos="1440"/>
        </w:tabs>
        <w:ind w:left="1440" w:hanging="720"/>
        <w:jc w:val="both"/>
      </w:pPr>
      <w:r>
        <w:t>И</w:t>
      </w:r>
      <w:r w:rsidR="004E122B">
        <w:t>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</w:t>
      </w:r>
      <w:r>
        <w:t>ободный доступ к ним заявителей.</w:t>
      </w:r>
    </w:p>
    <w:p w:rsidR="00C72B6B" w:rsidRPr="00C72B6B" w:rsidRDefault="00C72B6B" w:rsidP="00C72B6B">
      <w:pPr>
        <w:ind w:left="1440"/>
        <w:jc w:val="both"/>
      </w:pPr>
      <w:r>
        <w:t>И</w:t>
      </w:r>
      <w:r w:rsidR="004E122B">
        <w:t>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</w:t>
      </w:r>
      <w:r>
        <w:t>слуги, и образцы из заполнения.</w:t>
      </w:r>
    </w:p>
    <w:p w:rsidR="004E122B" w:rsidRDefault="00C72B6B" w:rsidP="00C72B6B">
      <w:pPr>
        <w:ind w:left="1440"/>
        <w:jc w:val="both"/>
      </w:pPr>
      <w:r>
        <w:t>И</w:t>
      </w:r>
      <w:r w:rsidR="004E122B"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</w:t>
      </w:r>
      <w:r>
        <w:t>.</w:t>
      </w:r>
    </w:p>
    <w:p w:rsidR="00C72B6B" w:rsidRPr="00C72B6B" w:rsidRDefault="00C72B6B" w:rsidP="00C72B6B">
      <w:pPr>
        <w:ind w:left="1440"/>
        <w:jc w:val="both"/>
      </w:pPr>
      <w:r>
        <w:t xml:space="preserve">Также вся информация о муниципальной услуге и услугах, необходимых для получения муниципальной услуги доступна </w:t>
      </w:r>
      <w:r w:rsidR="009D2E8C">
        <w:t xml:space="preserve">на Интернет-сайтах организаций, участвующих в предоставлении муниципальной услуги, а так же </w:t>
      </w:r>
      <w:r w:rsidR="001F1015">
        <w:t>в федеральной государственной информационной системе</w:t>
      </w:r>
      <w:r w:rsidR="009D2E8C">
        <w:t xml:space="preserve"> «Единый портал государственных и </w:t>
      </w:r>
      <w:r w:rsidR="009D2E8C">
        <w:lastRenderedPageBreak/>
        <w:t>муниципальных услуг</w:t>
      </w:r>
      <w:r w:rsidR="001F1015">
        <w:t xml:space="preserve"> (функций)</w:t>
      </w:r>
      <w:r w:rsidR="009D2E8C">
        <w:t>»</w:t>
      </w:r>
      <w:r w:rsidR="001F1015">
        <w:t xml:space="preserve"> (www.</w:t>
      </w:r>
      <w:r w:rsidR="001F1015">
        <w:rPr>
          <w:lang w:val="en-US"/>
        </w:rPr>
        <w:t>gosuslugi</w:t>
      </w:r>
      <w:r w:rsidR="001F1015" w:rsidRPr="001F1015">
        <w:t>.</w:t>
      </w:r>
      <w:r w:rsidR="001F1015">
        <w:rPr>
          <w:lang w:val="en-US"/>
        </w:rPr>
        <w:t>ru</w:t>
      </w:r>
      <w:r w:rsidR="001F1015" w:rsidRPr="001F1015">
        <w:t>)</w:t>
      </w:r>
      <w:r w:rsidR="009D2E8C">
        <w:t xml:space="preserve"> и обновляется по мере ее изменения.</w:t>
      </w:r>
    </w:p>
    <w:p w:rsidR="00947C51" w:rsidRDefault="00947C51">
      <w:pPr>
        <w:ind w:firstLine="720"/>
        <w:jc w:val="both"/>
      </w:pPr>
    </w:p>
    <w:p w:rsidR="00947C51" w:rsidRPr="008F1BFF" w:rsidRDefault="00947C51">
      <w:pPr>
        <w:numPr>
          <w:ilvl w:val="0"/>
          <w:numId w:val="3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947C51" w:rsidRDefault="00947C51">
      <w:pPr>
        <w:jc w:val="both"/>
      </w:pP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Наименование муниципальной услуги</w:t>
      </w:r>
      <w:r w:rsidR="00E45A5C">
        <w:t xml:space="preserve"> </w:t>
      </w:r>
      <w:r w:rsidR="00FC50F5">
        <w:t xml:space="preserve">заключение договора бесплатной передачи в собственность граждан  занимаемого ими </w:t>
      </w:r>
      <w:r w:rsidR="00E45A5C">
        <w:t>жил</w:t>
      </w:r>
      <w:r w:rsidR="00FC50F5">
        <w:t>ого</w:t>
      </w:r>
      <w:r w:rsidR="00E45A5C">
        <w:t xml:space="preserve"> помещени</w:t>
      </w:r>
      <w:r w:rsidR="00FC50F5">
        <w:t>я</w:t>
      </w:r>
      <w:r w:rsidR="00E45A5C">
        <w:t xml:space="preserve"> </w:t>
      </w:r>
      <w:r w:rsidR="00FC50F5">
        <w:t xml:space="preserve">в </w:t>
      </w:r>
      <w:r w:rsidR="00E45A5C">
        <w:t>муниципально</w:t>
      </w:r>
      <w:r w:rsidR="00FC50F5">
        <w:t>м</w:t>
      </w:r>
      <w:r w:rsidR="00E45A5C">
        <w:t xml:space="preserve"> жилищно</w:t>
      </w:r>
      <w:r w:rsidR="00FC50F5">
        <w:t>м фонде</w:t>
      </w:r>
      <w:r w:rsidR="00E45A5C">
        <w:t>.</w:t>
      </w:r>
    </w:p>
    <w:p w:rsidR="006B63C2" w:rsidRDefault="006B63C2" w:rsidP="006B63C2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Предоставление муниципальной услуги осуществляет </w:t>
      </w:r>
      <w:r w:rsidR="00C96E5F">
        <w:t>а</w:t>
      </w:r>
      <w:r>
        <w:t xml:space="preserve">дминистрация </w:t>
      </w:r>
      <w:r w:rsidR="00886693">
        <w:t>Верх-Урюмского</w:t>
      </w:r>
      <w:r w:rsidR="00B3427B" w:rsidRPr="00B3427B">
        <w:t xml:space="preserve"> </w:t>
      </w:r>
      <w:r>
        <w:t xml:space="preserve">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96E5F" w:rsidRDefault="009A0C8D" w:rsidP="00C96E5F">
      <w:pPr>
        <w:ind w:left="1758"/>
        <w:jc w:val="both"/>
      </w:pPr>
      <w:r>
        <w:t>- Администрация</w:t>
      </w:r>
      <w:r w:rsidRPr="00763C06">
        <w:t xml:space="preserve"> </w:t>
      </w:r>
      <w:r w:rsidR="00C96E5F">
        <w:t>Здвин</w:t>
      </w:r>
      <w:r>
        <w:t>ского</w:t>
      </w:r>
      <w:r w:rsidRPr="00763C06">
        <w:t xml:space="preserve"> района Новосибирской области</w:t>
      </w:r>
      <w:r>
        <w:t xml:space="preserve">: </w:t>
      </w:r>
      <w:r w:rsidRPr="00130E69">
        <w:t>-</w:t>
      </w:r>
      <w:r w:rsidR="00C96E5F" w:rsidRPr="00C96E5F">
        <w:t xml:space="preserve"> </w:t>
      </w:r>
      <w:r w:rsidR="00C96E5F">
        <w:t>с. Здвинск</w:t>
      </w:r>
      <w:r w:rsidR="00C96E5F" w:rsidRPr="00763C06">
        <w:t xml:space="preserve">, ул. </w:t>
      </w:r>
      <w:r w:rsidR="00C96E5F">
        <w:t>Мира, 13;</w:t>
      </w:r>
    </w:p>
    <w:p w:rsidR="00C96E5F" w:rsidRDefault="00C96E5F" w:rsidP="00C96E5F">
      <w:pPr>
        <w:ind w:left="1758"/>
        <w:jc w:val="both"/>
      </w:pPr>
      <w:r>
        <w:t>-</w:t>
      </w:r>
      <w:r w:rsidR="009A0C8D" w:rsidRPr="00130E69">
        <w:t xml:space="preserve"> Управление Федеральной службы государственной регистрации, кадастра и картографии по Новосибирской области</w:t>
      </w:r>
      <w:r w:rsidR="009A0C8D">
        <w:t xml:space="preserve">: </w:t>
      </w:r>
      <w:r>
        <w:t>632951, с. Здвинск, ул.Калинина, д.41.</w:t>
      </w:r>
    </w:p>
    <w:p w:rsidR="00E45A5C" w:rsidRPr="00E45A5C" w:rsidRDefault="00E45A5C" w:rsidP="00E45A5C">
      <w:pPr>
        <w:autoSpaceDE w:val="0"/>
        <w:autoSpaceDN w:val="0"/>
        <w:adjustRightInd w:val="0"/>
        <w:ind w:left="1800"/>
        <w:jc w:val="both"/>
      </w:pPr>
    </w:p>
    <w:p w:rsidR="00947C51" w:rsidRDefault="001F1015" w:rsidP="008F1BFF">
      <w:pPr>
        <w:ind w:left="720" w:firstLine="360"/>
        <w:jc w:val="both"/>
      </w:pPr>
      <w:r>
        <w:t>C 01.07.2012 з</w:t>
      </w:r>
      <w:r w:rsidR="00947C51">
        <w:t xml:space="preserve">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="009D2E8C">
        <w:t xml:space="preserve">и муниципальные </w:t>
      </w:r>
      <w:r w:rsidR="00947C51">
        <w:t xml:space="preserve">органы и организации, за исключением получения услуг, включенных в </w:t>
      </w:r>
      <w:hyperlink w:history="1">
        <w:r w:rsidR="00947C51">
          <w:t>перечень</w:t>
        </w:r>
      </w:hyperlink>
      <w:r w:rsidR="00947C51">
        <w:t xml:space="preserve"> услуг, которые являются необходимыми и обязательными для предоставления муниципальных услуг.</w:t>
      </w:r>
    </w:p>
    <w:p w:rsidR="00947C51" w:rsidRPr="006C45CF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Результатом предоставления муниципальной услуги является:</w:t>
      </w:r>
    </w:p>
    <w:p w:rsidR="006D50F0" w:rsidRPr="00DA5A80" w:rsidRDefault="006D50F0" w:rsidP="006D50F0">
      <w:pPr>
        <w:pStyle w:val="a9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заключение договора передачи жилого помещения в собственность</w:t>
      </w:r>
      <w:r w:rsidR="00DA5A80" w:rsidRPr="00DA5A80">
        <w:rPr>
          <w:color w:val="000000"/>
          <w:sz w:val="28"/>
          <w:szCs w:val="28"/>
        </w:rPr>
        <w:t>;</w:t>
      </w:r>
    </w:p>
    <w:p w:rsidR="00947C51" w:rsidRPr="006D50F0" w:rsidRDefault="006C45CF" w:rsidP="006D50F0">
      <w:pPr>
        <w:ind w:firstLine="720"/>
        <w:jc w:val="both"/>
      </w:pPr>
      <w:r>
        <w:t>отказ в предоставлении муниципальной услуги.</w:t>
      </w: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Срок</w:t>
      </w:r>
      <w:r w:rsidR="008F1BFF">
        <w:t xml:space="preserve"> </w:t>
      </w:r>
      <w:r>
        <w:t>предоставления муниципальной услуги:</w:t>
      </w:r>
    </w:p>
    <w:p w:rsidR="00947C51" w:rsidRDefault="00947C51" w:rsidP="00FC6E93">
      <w:pPr>
        <w:numPr>
          <w:ilvl w:val="2"/>
          <w:numId w:val="3"/>
        </w:numPr>
        <w:jc w:val="both"/>
      </w:pPr>
      <w:r>
        <w:t xml:space="preserve">Общий срок принятия решения о предоставлении муниципальной услуги составляет </w:t>
      </w:r>
      <w:r w:rsidR="002A4394">
        <w:t>60</w:t>
      </w:r>
      <w:r>
        <w:t xml:space="preserve"> рабочих дней со дня обращения за муниципальной услугой.</w:t>
      </w:r>
    </w:p>
    <w:p w:rsidR="008F1BFF" w:rsidRPr="00D8258D" w:rsidRDefault="00947C51" w:rsidP="00D8258D">
      <w:pPr>
        <w:ind w:left="1800" w:firstLine="720"/>
        <w:jc w:val="both"/>
      </w:pPr>
      <w:r>
        <w:t xml:space="preserve"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</w:t>
      </w:r>
      <w:r w:rsidR="002A4394">
        <w:t>70</w:t>
      </w:r>
      <w:r>
        <w:t xml:space="preserve"> дней со дня обращения за муниципальной услугой.</w:t>
      </w:r>
    </w:p>
    <w:p w:rsidR="00947C51" w:rsidRPr="00D8258D" w:rsidRDefault="00947C51" w:rsidP="00FC6E93">
      <w:pPr>
        <w:numPr>
          <w:ilvl w:val="2"/>
          <w:numId w:val="3"/>
        </w:numPr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8258D" w:rsidRDefault="00D8258D" w:rsidP="00D8258D">
      <w:pPr>
        <w:numPr>
          <w:ilvl w:val="2"/>
          <w:numId w:val="3"/>
        </w:numPr>
        <w:jc w:val="both"/>
      </w:pPr>
      <w:r>
        <w:t>Срок приостановления предоставления муниципальной услуги не более 14 дней.</w:t>
      </w:r>
    </w:p>
    <w:p w:rsidR="00947C51" w:rsidRDefault="00947C51">
      <w:pPr>
        <w:numPr>
          <w:ilvl w:val="2"/>
          <w:numId w:val="3"/>
        </w:numPr>
        <w:jc w:val="both"/>
      </w:pPr>
      <w:r>
        <w:lastRenderedPageBreak/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 w:rsidR="002A4394">
        <w:t>не более 3 рабочих дней с момента их подготовки.</w:t>
      </w: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Правовые основания для предоставления муниципальной услуги</w:t>
      </w:r>
    </w:p>
    <w:p w:rsidR="000D1D1F" w:rsidRDefault="00947C51" w:rsidP="000D1D1F">
      <w:pPr>
        <w:ind w:left="720"/>
        <w:jc w:val="both"/>
      </w:pPr>
      <w:r>
        <w:t>Предоставление муниципальной услуги осуществляется в соответствии с:</w:t>
      </w:r>
      <w:r w:rsidR="00D22742" w:rsidRPr="00D22742">
        <w:t xml:space="preserve"> </w:t>
      </w:r>
    </w:p>
    <w:p w:rsidR="001F647A" w:rsidRDefault="001F647A" w:rsidP="001F647A">
      <w:pPr>
        <w:ind w:left="720" w:firstLine="720"/>
        <w:jc w:val="both"/>
      </w:pPr>
      <w:r>
        <w:t>Конституцией Российской Федерации («Российская газета» 1993г. № 237);</w:t>
      </w:r>
    </w:p>
    <w:p w:rsidR="00AF4025" w:rsidRPr="00AF4025" w:rsidRDefault="00AF4025" w:rsidP="00AF4025">
      <w:pPr>
        <w:ind w:left="720" w:firstLine="720"/>
        <w:jc w:val="both"/>
      </w:pPr>
      <w:r w:rsidRPr="00763C06"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1F647A" w:rsidRPr="000D636F" w:rsidRDefault="001F647A" w:rsidP="001F647A">
      <w:pPr>
        <w:ind w:left="720" w:firstLine="720"/>
        <w:jc w:val="both"/>
        <w:rPr>
          <w:rFonts w:ascii="Arial" w:hAnsi="Arial" w:cs="Arial"/>
          <w:sz w:val="18"/>
          <w:szCs w:val="18"/>
          <w:shd w:val="clear" w:color="auto" w:fill="F9F9F9"/>
        </w:rPr>
      </w:pPr>
      <w:r w:rsidRPr="00AF709D">
        <w:t>Жилищным кодексом Р</w:t>
      </w:r>
      <w:r>
        <w:t xml:space="preserve">оссийской </w:t>
      </w:r>
      <w:r w:rsidRPr="00AF709D">
        <w:t>Ф</w:t>
      </w:r>
      <w:r>
        <w:t>едерации</w:t>
      </w:r>
      <w:r w:rsidRPr="00AF709D">
        <w:t xml:space="preserve"> </w:t>
      </w:r>
      <w:r>
        <w:t>от 29.12.2004 N 188-ФЗ</w:t>
      </w:r>
      <w:r>
        <w:rPr>
          <w:rStyle w:val="apple-style-span"/>
          <w:rFonts w:ascii="Arial" w:hAnsi="Arial" w:cs="Arial"/>
          <w:sz w:val="18"/>
          <w:szCs w:val="18"/>
          <w:shd w:val="clear" w:color="auto" w:fill="F9F9F9"/>
        </w:rPr>
        <w:t xml:space="preserve"> </w:t>
      </w:r>
      <w:r w:rsidRPr="00AF709D">
        <w:t>(</w:t>
      </w:r>
      <w:r w:rsidRPr="00AF709D">
        <w:rPr>
          <w:rStyle w:val="apple-style-span"/>
          <w:shd w:val="clear" w:color="auto" w:fill="F9F9F9"/>
        </w:rPr>
        <w:t>«Собрание законодательства Российской Федерации»,</w:t>
      </w:r>
      <w:r>
        <w:rPr>
          <w:rStyle w:val="apple-style-span"/>
          <w:shd w:val="clear" w:color="auto" w:fill="F9F9F9"/>
        </w:rPr>
        <w:t xml:space="preserve"> </w:t>
      </w:r>
      <w:r w:rsidRPr="00AF709D">
        <w:rPr>
          <w:rStyle w:val="apple-style-span"/>
          <w:shd w:val="clear" w:color="auto" w:fill="F9F9F9"/>
        </w:rPr>
        <w:t>3 января 2005, № 1</w:t>
      </w:r>
      <w:r w:rsidRPr="00952FCE">
        <w:rPr>
          <w:rStyle w:val="apple-style-span"/>
          <w:shd w:val="clear" w:color="auto" w:fill="F9F9F9"/>
        </w:rPr>
        <w:t>;</w:t>
      </w:r>
    </w:p>
    <w:p w:rsidR="001F647A" w:rsidRPr="000358A2" w:rsidRDefault="001F647A" w:rsidP="001F647A">
      <w:pPr>
        <w:ind w:left="720" w:firstLine="720"/>
        <w:jc w:val="both"/>
      </w:pP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F647A" w:rsidRDefault="001F647A" w:rsidP="001F647A">
      <w:pPr>
        <w:ind w:left="720" w:firstLine="720"/>
        <w:jc w:val="both"/>
      </w:pP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F647A" w:rsidRPr="007A3D2E" w:rsidRDefault="001F647A" w:rsidP="001F647A">
      <w:pPr>
        <w:ind w:left="720" w:firstLine="720"/>
        <w:jc w:val="both"/>
      </w:pPr>
      <w:r>
        <w:t>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</w:t>
      </w:r>
      <w:r w:rsidRPr="007A3D2E">
        <w:t>;</w:t>
      </w:r>
    </w:p>
    <w:p w:rsidR="001F647A" w:rsidRPr="00763C06" w:rsidRDefault="001F647A" w:rsidP="001F647A">
      <w:pPr>
        <w:ind w:left="720" w:firstLine="720"/>
        <w:jc w:val="both"/>
      </w:pPr>
      <w:r w:rsidRPr="00763C06">
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Pr="00E80701">
        <w:t>(</w:t>
      </w:r>
      <w:hyperlink r:id="rId10" w:history="1">
        <w:r w:rsidRPr="00E60F84">
          <w:rPr>
            <w:rStyle w:val="a7"/>
            <w:color w:val="auto"/>
            <w:u w:val="none"/>
          </w:rPr>
          <w:t>"Российская газета", №4849</w:t>
        </w:r>
      </w:hyperlink>
      <w:r w:rsidRPr="00763C06">
        <w:t> от 13.02.2009 г.);</w:t>
      </w:r>
    </w:p>
    <w:p w:rsidR="001F647A" w:rsidRDefault="001F647A" w:rsidP="001F647A">
      <w:pPr>
        <w:ind w:left="720" w:firstLine="720"/>
        <w:jc w:val="both"/>
      </w:pPr>
      <w:r w:rsidRPr="00763C06"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1F647A" w:rsidRDefault="001F647A" w:rsidP="001F647A">
      <w:pPr>
        <w:ind w:left="720" w:firstLine="720"/>
        <w:jc w:val="both"/>
      </w:pPr>
      <w:r w:rsidRPr="00763C06"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0E0FE0" w:rsidRDefault="000E0FE0" w:rsidP="000E0FE0">
      <w:pPr>
        <w:ind w:left="720" w:firstLine="720"/>
        <w:jc w:val="both"/>
      </w:pPr>
      <w:r w:rsidRPr="000E0FE0">
        <w:t>Законом РФ "О приватизации жилищного фонда в Российской Фелерации" ("Ведомости СНД и ВС РСФСР", 11.07.1991, N 28, ст. 959</w:t>
      </w:r>
      <w:bookmarkStart w:id="0" w:name="p4"/>
      <w:bookmarkEnd w:id="0"/>
      <w:r>
        <w:t xml:space="preserve"> </w:t>
      </w:r>
      <w:r w:rsidRPr="000E0FE0">
        <w:t>"Бюллетень нормативных актов", N 1, 1992.);</w:t>
      </w:r>
    </w:p>
    <w:p w:rsidR="00B71984" w:rsidRPr="00B71984" w:rsidRDefault="00B71984" w:rsidP="00B71984">
      <w:pPr>
        <w:pStyle w:val="a9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 w:rsidRPr="00B71984">
        <w:rPr>
          <w:sz w:val="28"/>
          <w:szCs w:val="28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1F647A" w:rsidRPr="007A3D2E" w:rsidRDefault="001F647A" w:rsidP="001F647A">
      <w:pPr>
        <w:ind w:left="720" w:firstLine="720"/>
        <w:jc w:val="both"/>
      </w:pPr>
      <w:r>
        <w:lastRenderedPageBreak/>
        <w:t xml:space="preserve">Уставом </w:t>
      </w:r>
      <w:r w:rsidR="00886693">
        <w:t>Верх-Урюмского</w:t>
      </w:r>
      <w:r w:rsidR="005746AA">
        <w:t xml:space="preserve"> </w:t>
      </w:r>
      <w:r>
        <w:t>сельсовета</w:t>
      </w:r>
      <w:r w:rsidR="00EC6173">
        <w:t xml:space="preserve"> </w:t>
      </w:r>
      <w:r w:rsidR="00C96E5F">
        <w:t>Здвин</w:t>
      </w:r>
      <w:r w:rsidR="00EC6173">
        <w:t>ского района Новосибирской области</w:t>
      </w:r>
      <w:r>
        <w:t>.</w:t>
      </w:r>
    </w:p>
    <w:p w:rsidR="00D22742" w:rsidRPr="00D22742" w:rsidRDefault="00D22742" w:rsidP="00157B32">
      <w:pPr>
        <w:ind w:left="720"/>
        <w:jc w:val="both"/>
      </w:pPr>
    </w:p>
    <w:p w:rsidR="00947C51" w:rsidRPr="00695F36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П</w:t>
      </w:r>
      <w:r w:rsidR="007274F7">
        <w:t>олный п</w:t>
      </w:r>
      <w:r>
        <w:t xml:space="preserve">еречень документов, необходимых для </w:t>
      </w:r>
      <w:r w:rsidR="007274F7">
        <w:t>предоставления</w:t>
      </w:r>
      <w:r>
        <w:t xml:space="preserve"> муниципальной услуги</w:t>
      </w:r>
      <w:r w:rsidR="007274F7">
        <w:t>:</w:t>
      </w:r>
    </w:p>
    <w:p w:rsidR="00695F36" w:rsidRPr="002602C2" w:rsidRDefault="002C2069" w:rsidP="005746AA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- </w:t>
      </w:r>
      <w:r w:rsidR="00695F36" w:rsidRPr="002602C2">
        <w:t xml:space="preserve">заявление о </w:t>
      </w:r>
      <w:r w:rsidR="005746AA">
        <w:t xml:space="preserve"> заключение договора бесплатной передачи в собственность граждан  занимаемого ими жилого помещения в муниципальном жилищном фонде </w:t>
      </w:r>
      <w:r>
        <w:t xml:space="preserve"> (приложение №1 к настоящему административному регламенту)</w:t>
      </w:r>
      <w:r w:rsidR="00695F36" w:rsidRPr="002602C2">
        <w:t>;</w:t>
      </w:r>
    </w:p>
    <w:p w:rsidR="00695F36" w:rsidRPr="002602C2" w:rsidRDefault="002C2069" w:rsidP="002C2069">
      <w:pPr>
        <w:ind w:firstLine="720"/>
        <w:jc w:val="both"/>
      </w:pPr>
      <w:r>
        <w:t xml:space="preserve">- </w:t>
      </w:r>
      <w:r w:rsidR="002602C2" w:rsidRPr="002602C2">
        <w:t>д</w:t>
      </w:r>
      <w:r w:rsidR="00695F36" w:rsidRPr="002602C2">
        <w:t>окумент, удостоверяющий личность заявителя (паспорт)</w:t>
      </w:r>
      <w:r>
        <w:t xml:space="preserve"> (копия)</w:t>
      </w:r>
      <w:r w:rsidR="002602C2" w:rsidRPr="002602C2">
        <w:t>;</w:t>
      </w:r>
    </w:p>
    <w:p w:rsidR="00695F36" w:rsidRPr="00913B38" w:rsidRDefault="002C2069" w:rsidP="002C2069">
      <w:pPr>
        <w:ind w:left="720"/>
        <w:jc w:val="both"/>
      </w:pPr>
      <w:r>
        <w:t xml:space="preserve">- </w:t>
      </w:r>
      <w:r w:rsidR="00913B38">
        <w:t>д</w:t>
      </w:r>
      <w:r w:rsidR="00695F36" w:rsidRPr="002602C2">
        <w:t>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</w:t>
      </w:r>
      <w:r w:rsidR="00913B38">
        <w:t>альном) жилищном фонде</w:t>
      </w:r>
      <w:r w:rsidR="00913B38" w:rsidRPr="00913B38">
        <w:t>;</w:t>
      </w:r>
    </w:p>
    <w:p w:rsidR="00695F36" w:rsidRPr="00CB355F" w:rsidRDefault="002C2069" w:rsidP="002C2069">
      <w:pPr>
        <w:ind w:left="720"/>
        <w:jc w:val="both"/>
        <w:rPr>
          <w:color w:val="auto"/>
          <w:sz w:val="24"/>
          <w:szCs w:val="24"/>
        </w:rPr>
      </w:pPr>
      <w:r>
        <w:t xml:space="preserve">- </w:t>
      </w:r>
      <w:r w:rsidR="00913B38">
        <w:t>д</w:t>
      </w:r>
      <w:r w:rsidR="00695F36" w:rsidRPr="002602C2">
        <w:t>окумент, подтверждающий право граждан на пользование жилым помещением (ор</w:t>
      </w:r>
      <w:r w:rsidR="00913B38">
        <w:t>дер, договор социального найма</w:t>
      </w:r>
      <w:r w:rsidR="00CB355F" w:rsidRPr="00CB355F">
        <w:t>, вступившее в законную силу решение суда о признании права пользования жилым помещением на условиях социального найма</w:t>
      </w:r>
      <w:r w:rsidR="00913B38">
        <w:t>)</w:t>
      </w:r>
      <w:r w:rsidR="00913B38" w:rsidRPr="00913B38">
        <w:t>;</w:t>
      </w:r>
    </w:p>
    <w:p w:rsidR="00695F36" w:rsidRPr="00623858" w:rsidRDefault="002C2069" w:rsidP="002C2069">
      <w:pPr>
        <w:ind w:left="720"/>
        <w:jc w:val="both"/>
      </w:pPr>
      <w:r>
        <w:t xml:space="preserve">- </w:t>
      </w:r>
      <w:r w:rsidR="00623858">
        <w:t>в</w:t>
      </w:r>
      <w:r w:rsidR="00695F36" w:rsidRPr="002602C2">
        <w:t>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</w:t>
      </w:r>
      <w:r w:rsidR="00623858">
        <w:t xml:space="preserve"> период с момента выдачи ордера</w:t>
      </w:r>
      <w:r w:rsidR="00623858" w:rsidRPr="00623858">
        <w:t>;</w:t>
      </w:r>
    </w:p>
    <w:p w:rsidR="00695F36" w:rsidRPr="006B649B" w:rsidRDefault="002C2069" w:rsidP="002C2069">
      <w:pPr>
        <w:ind w:left="720"/>
        <w:jc w:val="both"/>
        <w:rPr>
          <w:color w:val="auto"/>
          <w:sz w:val="24"/>
          <w:szCs w:val="24"/>
        </w:rPr>
      </w:pPr>
      <w:r>
        <w:t>- с</w:t>
      </w:r>
      <w:r w:rsidRPr="002C2069">
        <w:t>правка об использовании (неиспользовании) гражданином права на приватизацию жилого помещения</w:t>
      </w:r>
      <w:r w:rsidR="006B649B">
        <w:t xml:space="preserve"> </w:t>
      </w:r>
      <w:r w:rsidR="006B649B" w:rsidRPr="006B649B">
        <w:t>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  <w:r w:rsidR="00EE5C65" w:rsidRPr="00EE5C65">
        <w:t>;</w:t>
      </w:r>
    </w:p>
    <w:p w:rsidR="00695F36" w:rsidRPr="002602C2" w:rsidRDefault="002C2069" w:rsidP="002C2069">
      <w:pPr>
        <w:ind w:left="720"/>
        <w:jc w:val="both"/>
      </w:pPr>
      <w:r>
        <w:t xml:space="preserve">- </w:t>
      </w:r>
      <w:r w:rsidR="00195E1B">
        <w:t>д</w:t>
      </w:r>
      <w:r w:rsidR="00695F36" w:rsidRPr="002602C2">
        <w:t>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</w:t>
      </w:r>
      <w:r w:rsidR="006B63C2">
        <w:t>тние в возрасте от 14 до 18 лет;</w:t>
      </w:r>
    </w:p>
    <w:p w:rsidR="002C2069" w:rsidRPr="002602C2" w:rsidRDefault="002156B1" w:rsidP="002156B1">
      <w:pPr>
        <w:ind w:left="720"/>
        <w:jc w:val="both"/>
      </w:pPr>
      <w:r>
        <w:t xml:space="preserve">- </w:t>
      </w:r>
      <w:r w:rsidR="002C2069">
        <w:t>п</w:t>
      </w:r>
      <w:r w:rsidR="002C2069" w:rsidRPr="002602C2">
        <w:t>оэтажный план и экспликация жилого помещения, выданные организа</w:t>
      </w:r>
      <w:r w:rsidR="002C2069">
        <w:t>цией технической инвентаризации</w:t>
      </w:r>
      <w:r w:rsidR="006B63C2">
        <w:t>.</w:t>
      </w:r>
    </w:p>
    <w:p w:rsidR="00E327C6" w:rsidRDefault="00E327C6" w:rsidP="002156B1">
      <w:pPr>
        <w:ind w:left="1418" w:firstLine="22"/>
        <w:jc w:val="both"/>
      </w:pPr>
      <w:r w:rsidRPr="001D3B0B">
        <w:t>В случае,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E327C6" w:rsidRDefault="00E327C6" w:rsidP="00E327C6">
      <w:pPr>
        <w:autoSpaceDE w:val="0"/>
        <w:autoSpaceDN w:val="0"/>
        <w:adjustRightInd w:val="0"/>
        <w:ind w:left="1418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E327C6" w:rsidRDefault="00E327C6" w:rsidP="00E327C6">
      <w:pPr>
        <w:autoSpaceDE w:val="0"/>
        <w:autoSpaceDN w:val="0"/>
        <w:adjustRightInd w:val="0"/>
        <w:ind w:left="1418"/>
        <w:jc w:val="both"/>
      </w:pPr>
      <w:r>
        <w:t>- надлежащим образом заверенная доверенность (копия).</w:t>
      </w:r>
    </w:p>
    <w:p w:rsidR="00126777" w:rsidRDefault="00126777" w:rsidP="00126777">
      <w:pPr>
        <w:jc w:val="both"/>
        <w:rPr>
          <w:i/>
        </w:rPr>
      </w:pPr>
    </w:p>
    <w:p w:rsidR="00126777" w:rsidRPr="00E327C6" w:rsidRDefault="00126777" w:rsidP="00126777">
      <w:pPr>
        <w:jc w:val="both"/>
        <w:rPr>
          <w:i/>
          <w:color w:val="auto"/>
        </w:rPr>
      </w:pPr>
      <w:r w:rsidRPr="00E327C6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274F7" w:rsidRDefault="007274F7" w:rsidP="007274F7">
      <w:pPr>
        <w:jc w:val="both"/>
      </w:pPr>
    </w:p>
    <w:p w:rsidR="00947C51" w:rsidRPr="00E327C6" w:rsidRDefault="00F86E6E" w:rsidP="007274F7">
      <w:pPr>
        <w:numPr>
          <w:ilvl w:val="2"/>
          <w:numId w:val="3"/>
        </w:numPr>
        <w:jc w:val="both"/>
        <w:rPr>
          <w:color w:val="auto"/>
        </w:rPr>
      </w:pPr>
      <w:r>
        <w:rPr>
          <w:color w:val="auto"/>
        </w:rPr>
        <w:t>Перечень</w:t>
      </w:r>
      <w:r w:rsidR="007274F7">
        <w:rPr>
          <w:color w:val="auto"/>
        </w:rPr>
        <w:t xml:space="preserve"> </w:t>
      </w:r>
      <w:r>
        <w:rPr>
          <w:color w:val="auto"/>
        </w:rPr>
        <w:t xml:space="preserve">необходимых </w:t>
      </w:r>
      <w:r w:rsidR="00D8258D">
        <w:rPr>
          <w:color w:val="auto"/>
        </w:rPr>
        <w:t xml:space="preserve">и обязательных </w:t>
      </w:r>
      <w:r>
        <w:rPr>
          <w:color w:val="auto"/>
        </w:rPr>
        <w:t xml:space="preserve">для предоставления муниципальной услуги </w:t>
      </w:r>
      <w:r w:rsidR="007274F7">
        <w:rPr>
          <w:color w:val="auto"/>
        </w:rPr>
        <w:t>документов, предоставляемых лично заявителем (с</w:t>
      </w:r>
      <w:r w:rsidR="007274F7" w:rsidRPr="007274F7">
        <w:rPr>
          <w:color w:val="auto"/>
        </w:rPr>
        <w:t xml:space="preserve"> 01.07.2012</w:t>
      </w:r>
      <w:r>
        <w:rPr>
          <w:color w:val="auto"/>
        </w:rPr>
        <w:t xml:space="preserve"> г.</w:t>
      </w:r>
      <w:r w:rsidR="007274F7">
        <w:rPr>
          <w:color w:val="auto"/>
        </w:rPr>
        <w:t>)</w:t>
      </w:r>
      <w:r w:rsidR="00D8258D">
        <w:rPr>
          <w:color w:val="auto"/>
        </w:rPr>
        <w:t>. Указан</w:t>
      </w:r>
      <w:r w:rsidR="00D8258D" w:rsidRPr="00D8258D">
        <w:rPr>
          <w:color w:val="auto"/>
        </w:rPr>
        <w:t xml:space="preserve">ные документы </w:t>
      </w:r>
      <w:r w:rsidR="00D8258D" w:rsidRPr="00D8258D">
        <w:rPr>
          <w:color w:val="auto"/>
        </w:rPr>
        <w:lastRenderedPageBreak/>
        <w:t>предоставляются заявителем в копиях и оригиналах, оригиналы сличаются с копиями и возвращаются заявителю</w:t>
      </w:r>
      <w:r w:rsidR="00D8258D">
        <w:rPr>
          <w:color w:val="auto"/>
        </w:rPr>
        <w:t>:</w:t>
      </w:r>
    </w:p>
    <w:p w:rsidR="006B63C2" w:rsidRPr="002602C2" w:rsidRDefault="006B63C2" w:rsidP="005746AA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- </w:t>
      </w:r>
      <w:r w:rsidRPr="002602C2">
        <w:t xml:space="preserve">заявление о </w:t>
      </w:r>
      <w:r w:rsidR="005746AA">
        <w:t xml:space="preserve">услуги заключение договора бесплатной передачи в собственность граждан  занимаемого ими жилого помещения в муниципальном жилищном фонде </w:t>
      </w:r>
      <w:r>
        <w:t>(приложение №1 к настоящему административному регламенту)</w:t>
      </w:r>
      <w:r w:rsidRPr="002602C2">
        <w:t>;</w:t>
      </w:r>
    </w:p>
    <w:p w:rsidR="006B63C2" w:rsidRPr="002602C2" w:rsidRDefault="006B63C2" w:rsidP="006B63C2">
      <w:pPr>
        <w:ind w:left="1758"/>
        <w:jc w:val="both"/>
      </w:pPr>
      <w:r>
        <w:t xml:space="preserve">- </w:t>
      </w:r>
      <w:r w:rsidRPr="002602C2">
        <w:t>документ, удостоверяющий личность заявителя (паспорт)</w:t>
      </w:r>
      <w:r>
        <w:t xml:space="preserve"> (копия)</w:t>
      </w:r>
      <w:r w:rsidRPr="002602C2">
        <w:t>;</w:t>
      </w:r>
    </w:p>
    <w:p w:rsidR="006B63C2" w:rsidRPr="00913B38" w:rsidRDefault="006B63C2" w:rsidP="006B63C2">
      <w:pPr>
        <w:ind w:left="1758"/>
        <w:jc w:val="both"/>
      </w:pPr>
      <w:r>
        <w:t>- д</w:t>
      </w:r>
      <w:r w:rsidRPr="002602C2">
        <w:t>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</w:t>
      </w:r>
      <w:r>
        <w:t>альном) жилищном фонде</w:t>
      </w:r>
      <w:r w:rsidRPr="00913B38">
        <w:t>;</w:t>
      </w:r>
    </w:p>
    <w:p w:rsidR="006B63C2" w:rsidRPr="00CB355F" w:rsidRDefault="006B63C2" w:rsidP="006B63C2">
      <w:pPr>
        <w:ind w:left="1758"/>
        <w:jc w:val="both"/>
        <w:rPr>
          <w:color w:val="auto"/>
          <w:sz w:val="24"/>
          <w:szCs w:val="24"/>
        </w:rPr>
      </w:pPr>
      <w:r>
        <w:t>- д</w:t>
      </w:r>
      <w:r w:rsidRPr="002602C2">
        <w:t>окумент, подтверждающий право граждан на пользование жилым помещением (ор</w:t>
      </w:r>
      <w:r>
        <w:t>дер, договор социального найма</w:t>
      </w:r>
      <w:r w:rsidRPr="00CB355F">
        <w:t>, вступившее в законную силу решение суда о признании права пользования жилым помещением на условиях социального найма</w:t>
      </w:r>
      <w:r>
        <w:t>)</w:t>
      </w:r>
      <w:r w:rsidRPr="00913B38">
        <w:t>;</w:t>
      </w:r>
    </w:p>
    <w:p w:rsidR="006B63C2" w:rsidRPr="00623858" w:rsidRDefault="006B63C2" w:rsidP="006B63C2">
      <w:pPr>
        <w:ind w:left="1758"/>
        <w:jc w:val="both"/>
      </w:pPr>
      <w:r>
        <w:t>- в</w:t>
      </w:r>
      <w:r w:rsidRPr="002602C2">
        <w:t>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</w:t>
      </w:r>
      <w:r>
        <w:t xml:space="preserve"> период с момента выдачи ордера</w:t>
      </w:r>
      <w:r w:rsidRPr="00623858">
        <w:t>;</w:t>
      </w:r>
    </w:p>
    <w:p w:rsidR="006B63C2" w:rsidRPr="006B649B" w:rsidRDefault="006B63C2" w:rsidP="006B63C2">
      <w:pPr>
        <w:ind w:left="1758"/>
        <w:jc w:val="both"/>
        <w:rPr>
          <w:color w:val="auto"/>
          <w:sz w:val="24"/>
          <w:szCs w:val="24"/>
        </w:rPr>
      </w:pPr>
      <w:r>
        <w:t>- с</w:t>
      </w:r>
      <w:r w:rsidRPr="002C2069">
        <w:t>правка об использовании (неиспользовании) гражданином права на приватизацию жилого помещения</w:t>
      </w:r>
      <w:r>
        <w:t xml:space="preserve"> </w:t>
      </w:r>
      <w:r w:rsidRPr="006B649B">
        <w:t>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  <w:r w:rsidRPr="00EE5C65">
        <w:t>;</w:t>
      </w:r>
    </w:p>
    <w:p w:rsidR="006B63C2" w:rsidRPr="002602C2" w:rsidRDefault="006B63C2" w:rsidP="006B63C2">
      <w:pPr>
        <w:ind w:left="1758"/>
        <w:jc w:val="both"/>
      </w:pPr>
      <w:r>
        <w:t>- д</w:t>
      </w:r>
      <w:r w:rsidRPr="002602C2">
        <w:t>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6B63C2" w:rsidRDefault="006B63C2" w:rsidP="006B63C2">
      <w:pPr>
        <w:ind w:left="2160"/>
        <w:jc w:val="both"/>
      </w:pPr>
      <w:r w:rsidRPr="001D3B0B">
        <w:t>В случае,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6B63C2" w:rsidRDefault="006B63C2" w:rsidP="006B63C2">
      <w:pPr>
        <w:autoSpaceDE w:val="0"/>
        <w:autoSpaceDN w:val="0"/>
        <w:adjustRightInd w:val="0"/>
        <w:ind w:left="2160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6B63C2" w:rsidRDefault="006B63C2" w:rsidP="006B63C2">
      <w:pPr>
        <w:autoSpaceDE w:val="0"/>
        <w:autoSpaceDN w:val="0"/>
        <w:adjustRightInd w:val="0"/>
        <w:ind w:left="1758" w:firstLine="402"/>
        <w:jc w:val="both"/>
      </w:pPr>
      <w:r>
        <w:t>- надлежащим образом заверенная доверенность (копия).</w:t>
      </w:r>
    </w:p>
    <w:p w:rsidR="00B36B1E" w:rsidRPr="00B36B1E" w:rsidRDefault="00B36B1E">
      <w:pPr>
        <w:ind w:firstLine="720"/>
        <w:jc w:val="both"/>
      </w:pPr>
    </w:p>
    <w:p w:rsidR="007274F7" w:rsidRPr="006B63C2" w:rsidRDefault="00F86E6E" w:rsidP="006B63C2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 w:rsidRPr="006B63C2">
        <w:t>Перечень</w:t>
      </w:r>
      <w:r w:rsidR="007274F7" w:rsidRPr="006B63C2">
        <w:t xml:space="preserve"> документов,</w:t>
      </w:r>
      <w:r w:rsidRPr="006B63C2">
        <w:t xml:space="preserve"> необходимых для предоставления муниципальной услуги и</w:t>
      </w:r>
      <w:r w:rsidR="007274F7" w:rsidRPr="006B63C2">
        <w:t xml:space="preserve"> </w:t>
      </w:r>
      <w:r w:rsidRPr="006B63C2">
        <w:t>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</w:t>
      </w:r>
      <w:r w:rsidR="00D8258D">
        <w:t>муниципальной</w:t>
      </w:r>
      <w:r>
        <w:t xml:space="preserve"> услуг</w:t>
      </w:r>
      <w:r w:rsidR="00D8258D">
        <w:t>и</w:t>
      </w:r>
      <w:r w:rsidRPr="006B63C2">
        <w:t xml:space="preserve">, истребуемых сотрудниками </w:t>
      </w:r>
      <w:r w:rsidR="00C96E5F">
        <w:t>а</w:t>
      </w:r>
      <w:r w:rsidRPr="006B63C2">
        <w:t xml:space="preserve">дминистрации </w:t>
      </w:r>
      <w:r w:rsidR="00886693">
        <w:t>Верх-Урюмского</w:t>
      </w:r>
      <w:r w:rsidR="005746AA">
        <w:t xml:space="preserve"> </w:t>
      </w:r>
      <w:r w:rsidR="005170EA" w:rsidRPr="006B63C2">
        <w:t>сельсовета</w:t>
      </w:r>
      <w:r w:rsidR="00D8258D" w:rsidRPr="006B63C2">
        <w:t xml:space="preserve"> самостоятельно</w:t>
      </w:r>
      <w:r w:rsidRPr="006B63C2">
        <w:t xml:space="preserve">, или предоставляемых заявителем по желанию (с </w:t>
      </w:r>
      <w:r w:rsidR="007274F7" w:rsidRPr="006B63C2">
        <w:t>01.07.2012</w:t>
      </w:r>
      <w:r w:rsidRPr="006B63C2">
        <w:t xml:space="preserve"> г.):</w:t>
      </w:r>
    </w:p>
    <w:p w:rsidR="006B63C2" w:rsidRPr="002602C2" w:rsidRDefault="006B63C2" w:rsidP="006B63C2">
      <w:pPr>
        <w:ind w:left="792"/>
        <w:jc w:val="both"/>
      </w:pPr>
      <w:r>
        <w:t>- п</w:t>
      </w:r>
      <w:r w:rsidRPr="002602C2">
        <w:t>оэтажный план и экспликация жилого помещения, выданные организа</w:t>
      </w:r>
      <w:r>
        <w:t>цией технической инвентаризации.</w:t>
      </w:r>
    </w:p>
    <w:p w:rsidR="007274F7" w:rsidRPr="007274F7" w:rsidRDefault="007274F7" w:rsidP="00F86E6E">
      <w:pPr>
        <w:ind w:left="720"/>
        <w:jc w:val="both"/>
      </w:pPr>
    </w:p>
    <w:p w:rsidR="00947C51" w:rsidRDefault="00947C51">
      <w:pPr>
        <w:numPr>
          <w:ilvl w:val="2"/>
          <w:numId w:val="3"/>
        </w:numPr>
        <w:jc w:val="both"/>
      </w:pPr>
      <w:r>
        <w:t>Запрещается требовать от заявителя:</w:t>
      </w:r>
    </w:p>
    <w:p w:rsidR="00947C51" w:rsidRPr="005E78FF" w:rsidRDefault="00947C51" w:rsidP="005E78FF">
      <w:pPr>
        <w:numPr>
          <w:ilvl w:val="5"/>
          <w:numId w:val="37"/>
        </w:numPr>
        <w:tabs>
          <w:tab w:val="num" w:pos="5231"/>
        </w:tabs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FA219B">
        <w:t>ставлением муниципальной услуги</w:t>
      </w:r>
      <w:r w:rsidR="005E78FF">
        <w:t>;</w:t>
      </w:r>
    </w:p>
    <w:p w:rsidR="00C07D34" w:rsidRDefault="00F86E6E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с 01.07.2012 г. </w:t>
      </w:r>
      <w:r w:rsidR="00947C51">
        <w:t>пред</w:t>
      </w:r>
      <w:r>
        <w:t>о</w:t>
      </w:r>
      <w:r w:rsidR="00947C51">
        <w:t>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</w:t>
      </w:r>
      <w:r w:rsidR="009D2E8C">
        <w:t xml:space="preserve"> </w:t>
      </w:r>
      <w:r w:rsidR="00947C51">
        <w:t xml:space="preserve">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D8258D">
        <w:t>муниципальной</w:t>
      </w:r>
      <w:r w:rsidR="00947C51">
        <w:t xml:space="preserve"> услуг</w:t>
      </w:r>
      <w:r w:rsidR="00D8258D">
        <w:t>и</w:t>
      </w:r>
      <w:r w:rsidR="00947C51">
        <w:t xml:space="preserve">, за исключением документов, указанных в </w:t>
      </w:r>
      <w:r w:rsidR="00D8258D">
        <w:t>пункте 2.6.1 настоящего административного регламента</w:t>
      </w:r>
    </w:p>
    <w:p w:rsidR="00C07D34" w:rsidRDefault="00C07D34" w:rsidP="00C07D34">
      <w:pPr>
        <w:numPr>
          <w:ilvl w:val="0"/>
          <w:numId w:val="7"/>
        </w:numPr>
        <w:jc w:val="both"/>
      </w:pPr>
      <w:r>
        <w:t>предоставление документов и информации в случае, если такие документы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услуг.</w:t>
      </w:r>
    </w:p>
    <w:p w:rsidR="00120B21" w:rsidRDefault="00120B21" w:rsidP="00C07D34">
      <w:pPr>
        <w:ind w:left="2160"/>
        <w:jc w:val="both"/>
      </w:pP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Перечень оснований для отказа в</w:t>
      </w:r>
      <w:r w:rsidR="008F1BFF">
        <w:t xml:space="preserve"> </w:t>
      </w:r>
      <w:r>
        <w:t>приеме документов, необходимых для предоставления</w:t>
      </w:r>
      <w:r w:rsidR="008F1BFF">
        <w:t xml:space="preserve"> </w:t>
      </w:r>
      <w:r>
        <w:t>муниципальной услуги.</w:t>
      </w:r>
    </w:p>
    <w:p w:rsidR="00947C51" w:rsidRDefault="00947C51">
      <w:pPr>
        <w:ind w:firstLine="700"/>
      </w:pPr>
      <w:r>
        <w:t>Основаниями для отказа в приеме документов</w:t>
      </w:r>
      <w:r w:rsidR="008F1BFF">
        <w:t xml:space="preserve"> </w:t>
      </w:r>
      <w:r>
        <w:t>являются:</w:t>
      </w:r>
    </w:p>
    <w:p w:rsidR="005E78FF" w:rsidRDefault="005E78FF" w:rsidP="005E78FF">
      <w:pPr>
        <w:numPr>
          <w:ilvl w:val="0"/>
          <w:numId w:val="39"/>
        </w:numPr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E78FF" w:rsidRDefault="005E78FF" w:rsidP="005E78FF">
      <w:pPr>
        <w:numPr>
          <w:ilvl w:val="0"/>
          <w:numId w:val="39"/>
        </w:numPr>
        <w:jc w:val="both"/>
      </w:pPr>
      <w:r>
        <w:t>невозможность установления содержания представленных документов;</w:t>
      </w:r>
    </w:p>
    <w:p w:rsidR="005E78FF" w:rsidRDefault="005E78FF" w:rsidP="005E78FF">
      <w:pPr>
        <w:numPr>
          <w:ilvl w:val="0"/>
          <w:numId w:val="39"/>
        </w:numPr>
        <w:jc w:val="both"/>
      </w:pPr>
      <w:r>
        <w:t>представленные документы исполнены карандашом.</w:t>
      </w:r>
    </w:p>
    <w:p w:rsidR="00F10FF0" w:rsidRDefault="00F10FF0" w:rsidP="007C7EC8">
      <w:pPr>
        <w:numPr>
          <w:ilvl w:val="1"/>
          <w:numId w:val="3"/>
        </w:numPr>
        <w:tabs>
          <w:tab w:val="clear" w:pos="792"/>
        </w:tabs>
        <w:ind w:left="720" w:hanging="720"/>
        <w:jc w:val="both"/>
      </w:pPr>
      <w:r>
        <w:t>Основаниями для отказа в предоставлении муниципальной услуги</w:t>
      </w:r>
    </w:p>
    <w:p w:rsidR="00F10FF0" w:rsidRDefault="00F10FF0" w:rsidP="007C7EC8">
      <w:pPr>
        <w:ind w:left="720"/>
        <w:jc w:val="both"/>
      </w:pPr>
      <w:r>
        <w:t>являются:</w:t>
      </w:r>
    </w:p>
    <w:p w:rsidR="00B22602" w:rsidRDefault="00B22602" w:rsidP="00B22602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22602" w:rsidRDefault="00B22602" w:rsidP="00B22602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письменное заявление заявителя об отказе в предоставлении муниципальной  услуги;</w:t>
      </w:r>
    </w:p>
    <w:p w:rsidR="00B22602" w:rsidRDefault="00B22602" w:rsidP="00B22602">
      <w:pPr>
        <w:numPr>
          <w:ilvl w:val="0"/>
          <w:numId w:val="7"/>
        </w:numPr>
        <w:tabs>
          <w:tab w:val="num" w:pos="1080"/>
        </w:tabs>
        <w:ind w:left="1080"/>
        <w:jc w:val="both"/>
      </w:pPr>
      <w:r>
        <w:t>отсутствие оснований, предусмотренных законодательством</w:t>
      </w:r>
      <w:r w:rsidRPr="00DB748B">
        <w:t xml:space="preserve">, для получения </w:t>
      </w:r>
      <w:r>
        <w:t>муниципальной услуги</w:t>
      </w:r>
      <w:r w:rsidRPr="00DB748B">
        <w:t>.</w:t>
      </w:r>
    </w:p>
    <w:p w:rsidR="00F10FF0" w:rsidRDefault="00F10FF0" w:rsidP="007C7EC8">
      <w:pPr>
        <w:ind w:left="720"/>
        <w:jc w:val="both"/>
      </w:pPr>
    </w:p>
    <w:p w:rsidR="009D2E8C" w:rsidRDefault="00F10FF0" w:rsidP="002A6ABC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947C51" w:rsidRDefault="00947C51" w:rsidP="006B63C2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lastRenderedPageBreak/>
        <w:t xml:space="preserve">Услуги, </w:t>
      </w:r>
      <w:r w:rsidR="00B22602">
        <w:t>являющиеся</w:t>
      </w:r>
      <w:r>
        <w:t xml:space="preserve"> необходимыми и обязательными для предоставления </w:t>
      </w:r>
      <w:r w:rsidR="009D2E8C">
        <w:t>муниципальной</w:t>
      </w:r>
      <w:r>
        <w:t xml:space="preserve"> услуги:</w:t>
      </w:r>
      <w:r w:rsidR="00E32DAE">
        <w:t xml:space="preserve"> </w:t>
      </w:r>
    </w:p>
    <w:p w:rsidR="006B63C2" w:rsidRPr="00E32DAE" w:rsidRDefault="006B63C2" w:rsidP="002A6ABC">
      <w:pPr>
        <w:ind w:left="720"/>
        <w:jc w:val="both"/>
      </w:pPr>
      <w:r>
        <w:t xml:space="preserve">- </w:t>
      </w:r>
      <w:r w:rsidR="002A6ABC">
        <w:t>Муниципальная услуга по выдаче</w:t>
      </w:r>
      <w:r w:rsidRPr="002A6ABC">
        <w:t xml:space="preserve"> справки об использовании (неиспользовании) гражданином права на приватизацию жилых помещений</w:t>
      </w:r>
      <w:r w:rsidR="002A6ABC">
        <w:t>.</w:t>
      </w: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947C51" w:rsidRPr="00120B21" w:rsidRDefault="00120B21" w:rsidP="00365179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947C51" w:rsidRPr="00120B2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Размер платы, взимаемой с заявителя при предоставлении услуг, которые являются необходимыми и обязательными для предоставления </w:t>
      </w:r>
      <w:r w:rsidR="00FD5208">
        <w:t>муниципальной</w:t>
      </w:r>
      <w:r>
        <w:t xml:space="preserve"> услуги:</w:t>
      </w:r>
    </w:p>
    <w:p w:rsidR="00120B21" w:rsidRPr="00120B21" w:rsidRDefault="00120B21" w:rsidP="00120B21">
      <w:pPr>
        <w:ind w:left="720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947C51" w:rsidRPr="00BA1363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Максимальное время ожидания в очереди при подаче заявления о предоставлении</w:t>
      </w:r>
      <w:r w:rsidR="008F1BFF">
        <w:t xml:space="preserve"> </w:t>
      </w:r>
      <w:r>
        <w:t>муниципальной услуги не может превышать</w:t>
      </w:r>
      <w:r w:rsidR="008F1BFF">
        <w:t xml:space="preserve"> </w:t>
      </w:r>
      <w:r w:rsidR="00BA1363">
        <w:t>30</w:t>
      </w:r>
      <w:r>
        <w:t xml:space="preserve"> минут.</w:t>
      </w:r>
    </w:p>
    <w:p w:rsidR="00BA1363" w:rsidRPr="00BA1363" w:rsidRDefault="00BA1363" w:rsidP="00BA1363">
      <w:pPr>
        <w:ind w:left="720"/>
        <w:jc w:val="both"/>
      </w:pPr>
      <w:r>
        <w:t>В</w:t>
      </w:r>
      <w:r w:rsidRPr="00EE25E8">
        <w:t xml:space="preserve">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</w:t>
      </w:r>
      <w:r>
        <w:t>время</w:t>
      </w:r>
      <w:r w:rsidRPr="00EE25E8">
        <w:t xml:space="preserve"> ожидания заявителя в очереди </w:t>
      </w:r>
      <w:r>
        <w:t xml:space="preserve">должно быть сокращено </w:t>
      </w:r>
      <w:r w:rsidRPr="00EE25E8">
        <w:t>к 2014 году до 15 минут.</w:t>
      </w: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Срок и порядок регистрации запроса заявителя о предоставлении муниципальной услуги и услуги:</w:t>
      </w:r>
      <w:r w:rsidR="00120B21">
        <w:t xml:space="preserve"> </w:t>
      </w:r>
    </w:p>
    <w:p w:rsidR="00947C51" w:rsidRDefault="00947C51" w:rsidP="00365179">
      <w:pPr>
        <w:ind w:left="720" w:hanging="20"/>
        <w:jc w:val="both"/>
      </w:pPr>
      <w: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</w:t>
      </w:r>
      <w:r w:rsidR="008F1BFF">
        <w:t xml:space="preserve"> </w:t>
      </w:r>
      <w:r>
        <w:t xml:space="preserve">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A1363" w:rsidRPr="00BA1363" w:rsidRDefault="00BA1363" w:rsidP="00BA1363">
      <w:pPr>
        <w:ind w:left="720" w:hanging="2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Требования к помещениям, в которых предоставляется муниципальная услуга:</w:t>
      </w:r>
    </w:p>
    <w:p w:rsidR="00947C51" w:rsidRDefault="00120B21">
      <w:pPr>
        <w:numPr>
          <w:ilvl w:val="2"/>
          <w:numId w:val="3"/>
        </w:numPr>
        <w:jc w:val="both"/>
      </w:pPr>
      <w:r>
        <w:t xml:space="preserve">В </w:t>
      </w:r>
      <w:r w:rsidR="00C96E5F">
        <w:t>а</w:t>
      </w:r>
      <w:r w:rsidR="00947C51">
        <w:t xml:space="preserve">дминистрации </w:t>
      </w:r>
      <w:r w:rsidR="00886693">
        <w:t>Верх-Урюмского</w:t>
      </w:r>
      <w:r w:rsidR="005746AA">
        <w:t xml:space="preserve"> </w:t>
      </w:r>
      <w:r w:rsidR="005170EA">
        <w:t>сельсовета</w:t>
      </w:r>
      <w:r w:rsidR="00947C51">
        <w:t xml:space="preserve"> прием заявителей</w:t>
      </w:r>
      <w:r w:rsidR="00365179">
        <w:t xml:space="preserve"> </w:t>
      </w:r>
      <w:r w:rsidR="00947C51"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947C51" w:rsidRDefault="00947C51">
      <w:pPr>
        <w:numPr>
          <w:ilvl w:val="2"/>
          <w:numId w:val="3"/>
        </w:numPr>
        <w:jc w:val="both"/>
      </w:pPr>
      <w:r>
        <w:t>Требования к местам для ожидания: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lastRenderedPageBreak/>
        <w:t xml:space="preserve">в местах для ожидания предусматриваются места для получения информации о </w:t>
      </w:r>
      <w:r w:rsidR="00FD5208">
        <w:t>муниципальной</w:t>
      </w:r>
      <w:r>
        <w:t xml:space="preserve"> услуге.</w:t>
      </w:r>
    </w:p>
    <w:p w:rsidR="00947C51" w:rsidRDefault="00947C51">
      <w:pPr>
        <w:numPr>
          <w:ilvl w:val="2"/>
          <w:numId w:val="3"/>
        </w:numPr>
        <w:jc w:val="both"/>
      </w:pPr>
      <w:r>
        <w:t>Требования к местам для получения информации о муниципальной услуге: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47C51" w:rsidRDefault="00947C51" w:rsidP="00365179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Информационные материалы,</w:t>
      </w:r>
      <w:r w:rsidR="008F1BFF">
        <w:t xml:space="preserve"> </w:t>
      </w:r>
      <w:r>
        <w:t>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47C51" w:rsidRDefault="00947C51">
      <w:pPr>
        <w:numPr>
          <w:ilvl w:val="2"/>
          <w:numId w:val="3"/>
        </w:numPr>
        <w:jc w:val="both"/>
      </w:pPr>
      <w:r>
        <w:t>Требования к местам приема заявителей: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Прием заявителей, заполнение заявлений о предоставлении муниципальной услуги осуществляется</w:t>
      </w:r>
      <w:r w:rsidR="008F1BFF">
        <w:t xml:space="preserve"> </w:t>
      </w:r>
      <w:r>
        <w:t>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</w:t>
      </w:r>
      <w:r w:rsidR="008F1BFF">
        <w:t xml:space="preserve"> </w:t>
      </w:r>
      <w:r>
        <w:t>услуги и оформления документов.</w:t>
      </w:r>
    </w:p>
    <w:p w:rsidR="00947C51" w:rsidRDefault="00947C51" w:rsidP="00FC6E93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Показатели качества и доступности предоставления муниципальной услуги:</w:t>
      </w:r>
    </w:p>
    <w:p w:rsidR="00947C51" w:rsidRDefault="00947C51">
      <w:pPr>
        <w:numPr>
          <w:ilvl w:val="2"/>
          <w:numId w:val="3"/>
        </w:numPr>
        <w:jc w:val="both"/>
      </w:pPr>
      <w:r>
        <w:t>Показатели качества муниципальной услуги: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выполнение должностными лицами, </w:t>
      </w:r>
      <w:r w:rsidR="00FD5208">
        <w:t xml:space="preserve">сотрудниками </w:t>
      </w:r>
      <w:r w:rsidR="00C96E5F">
        <w:t>а</w:t>
      </w:r>
      <w:r w:rsidR="00FD5208">
        <w:t>дминистрации</w:t>
      </w:r>
      <w:r>
        <w:t xml:space="preserve"> </w:t>
      </w:r>
      <w:r w:rsidR="00886693">
        <w:t>Верх-Урюмского</w:t>
      </w:r>
      <w:r w:rsidR="005746AA">
        <w:t xml:space="preserve"> </w:t>
      </w:r>
      <w:r w:rsidR="005170EA">
        <w:t>сельсовета</w:t>
      </w:r>
      <w:r w:rsidR="00FD5208">
        <w:t xml:space="preserve"> </w:t>
      </w:r>
      <w:r>
        <w:t xml:space="preserve">предусмотренных законодательством Российской Федерации требований, правил и норм, а также соблюдение последовательности </w:t>
      </w:r>
      <w:r>
        <w:lastRenderedPageBreak/>
        <w:t>административных процедур и сроков их исполнения при предоставлении муниципальной услуги;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отсутствие обоснованных жалоб на действия (бездействие) должностных лиц, </w:t>
      </w:r>
      <w:r w:rsidR="00FD5208">
        <w:t xml:space="preserve">сотрудников </w:t>
      </w:r>
      <w:r w:rsidR="00A91C96">
        <w:t>а</w:t>
      </w:r>
      <w:r w:rsidR="00FD5208">
        <w:t>дминистрации</w:t>
      </w:r>
      <w:r>
        <w:t xml:space="preserve"> </w:t>
      </w:r>
      <w:r w:rsidR="00886693">
        <w:t>Верх-Урюмского</w:t>
      </w:r>
      <w:r w:rsidR="00802365">
        <w:t xml:space="preserve"> </w:t>
      </w:r>
      <w:r w:rsidR="005170EA">
        <w:t>сельсовета</w:t>
      </w:r>
      <w:r w:rsidR="00FD5208">
        <w:t xml:space="preserve"> </w:t>
      </w:r>
      <w:r>
        <w:t>при предоставлении муниципальной услуги.</w:t>
      </w:r>
    </w:p>
    <w:p w:rsidR="00947C51" w:rsidRPr="00C81567" w:rsidRDefault="00947C51" w:rsidP="000F2957">
      <w:pPr>
        <w:numPr>
          <w:ilvl w:val="2"/>
          <w:numId w:val="3"/>
        </w:numPr>
        <w:jc w:val="both"/>
      </w:pPr>
      <w:r>
        <w:t>Показатели доступности предоставления</w:t>
      </w:r>
      <w:r w:rsidR="008F1BFF">
        <w:t xml:space="preserve"> </w:t>
      </w:r>
      <w:r>
        <w:t>муниципальной услуги:</w:t>
      </w:r>
    </w:p>
    <w:p w:rsidR="00BA1363" w:rsidRPr="00BA1363" w:rsidRDefault="000F2957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 w:rsidRPr="002B701B">
        <w:t xml:space="preserve">доля заявителей, получивших </w:t>
      </w:r>
      <w:r w:rsidR="00E32DAE">
        <w:t>жилые помещения в порядке приватизации</w:t>
      </w:r>
      <w:r w:rsidRPr="000F2957">
        <w:t xml:space="preserve"> </w:t>
      </w:r>
      <w:r w:rsidRPr="002B701B">
        <w:t xml:space="preserve">по отношению к общему количеству </w:t>
      </w:r>
      <w:r w:rsidR="00BA1363">
        <w:t>граждан, принадлежащих категориям, упомянутым</w:t>
      </w:r>
      <w:r w:rsidR="00BA1363" w:rsidRPr="00BA1363">
        <w:t xml:space="preserve"> в пункте 1.2. настоящего регламента, обратившихся за получением муниципальной услуги</w:t>
      </w:r>
      <w:r w:rsidR="00BA1363">
        <w:t>;</w:t>
      </w:r>
    </w:p>
    <w:p w:rsidR="000F2957" w:rsidRDefault="00BA1363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 xml:space="preserve">полнота и достоверность информации о муниципальной услуге, </w:t>
      </w:r>
      <w:r w:rsidR="000F2957">
        <w:t xml:space="preserve">о порядке и стандарте предоставления муниципальной услуги, об образцах оформления документов, необходимых для предоставления </w:t>
      </w:r>
      <w:r w:rsidR="00C81567">
        <w:t>муниципальной услуги</w:t>
      </w:r>
      <w:r w:rsidR="000F2957">
        <w:t>, размещенных на информационн</w:t>
      </w:r>
      <w:r w:rsidR="00C81567">
        <w:t>ых стендах, на Интернет-ресурсе</w:t>
      </w:r>
      <w:r w:rsidR="000F2957">
        <w:t xml:space="preserve"> </w:t>
      </w:r>
      <w:r w:rsidR="00A91C96">
        <w:t>а</w:t>
      </w:r>
      <w:r w:rsidR="000F2957">
        <w:t>дминистрации</w:t>
      </w:r>
      <w:r w:rsidR="00C81567">
        <w:t xml:space="preserve"> </w:t>
      </w:r>
      <w:r w:rsidR="00886693">
        <w:t>Верх-Урюмского</w:t>
      </w:r>
      <w:r w:rsidR="00802365">
        <w:t xml:space="preserve"> </w:t>
      </w:r>
      <w:r w:rsidR="005170EA">
        <w:t>сельсовета</w:t>
      </w:r>
      <w:r w:rsidR="00C81567">
        <w:t xml:space="preserve">, </w:t>
      </w:r>
      <w:r w:rsidR="008C66F2">
        <w:t>«</w:t>
      </w:r>
      <w:r w:rsidR="00C81567">
        <w:t>Едином портале государственных и муниципальных услуг</w:t>
      </w:r>
      <w:r w:rsidR="008C66F2">
        <w:t xml:space="preserve"> (функций)»</w:t>
      </w:r>
      <w:r w:rsidR="000F2957">
        <w:t>;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пешеходная доступность от остановок общественного транспорта до, здания</w:t>
      </w:r>
      <w:r w:rsidR="008C66F2">
        <w:t xml:space="preserve"> </w:t>
      </w:r>
      <w:r w:rsidR="00A91C96">
        <w:t>а</w:t>
      </w:r>
      <w:r>
        <w:t xml:space="preserve">дминистрации </w:t>
      </w:r>
      <w:r w:rsidR="001515CB">
        <w:t>сельсовета</w:t>
      </w:r>
      <w:r>
        <w:t>;</w:t>
      </w:r>
    </w:p>
    <w:p w:rsidR="00947C51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47C51" w:rsidRPr="00C81567" w:rsidRDefault="00947C51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</w:t>
      </w:r>
      <w:r w:rsidR="00C81567">
        <w:t>телекоммуникационных технологий;</w:t>
      </w:r>
    </w:p>
    <w:p w:rsidR="00C81567" w:rsidRPr="008C66F2" w:rsidRDefault="00C81567" w:rsidP="005A6610">
      <w:pPr>
        <w:numPr>
          <w:ilvl w:val="0"/>
          <w:numId w:val="7"/>
        </w:numPr>
        <w:tabs>
          <w:tab w:val="num" w:pos="2160"/>
        </w:tabs>
        <w:ind w:left="2160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C66F2" w:rsidRDefault="008C66F2" w:rsidP="008C66F2">
      <w:pPr>
        <w:numPr>
          <w:ilvl w:val="1"/>
          <w:numId w:val="3"/>
        </w:numPr>
        <w:jc w:val="both"/>
      </w:pPr>
      <w:r>
        <w:t xml:space="preserve">В случае предоставления муниципальной услуги в многофункциональном центре предоставления государсвтенных и муниципальных услуг заявить предоставляет заявление и небходимые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8C66F2" w:rsidRPr="008C66F2" w:rsidRDefault="008C66F2" w:rsidP="008C66F2">
      <w:pPr>
        <w:ind w:left="360"/>
        <w:jc w:val="both"/>
      </w:pPr>
    </w:p>
    <w:p w:rsidR="00947C51" w:rsidRPr="008C66F2" w:rsidRDefault="00947C51" w:rsidP="008C66F2">
      <w:pPr>
        <w:ind w:left="1069"/>
        <w:jc w:val="both"/>
      </w:pPr>
    </w:p>
    <w:p w:rsidR="00F12EA8" w:rsidRPr="002B2653" w:rsidRDefault="00F12EA8" w:rsidP="00F12EA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47C51" w:rsidRDefault="00947C51">
      <w:pPr>
        <w:jc w:val="center"/>
      </w:pPr>
    </w:p>
    <w:p w:rsidR="00122210" w:rsidRPr="00D121D9" w:rsidRDefault="00122210" w:rsidP="00122210">
      <w:pPr>
        <w:numPr>
          <w:ilvl w:val="1"/>
          <w:numId w:val="3"/>
        </w:numPr>
        <w:tabs>
          <w:tab w:val="clear" w:pos="792"/>
          <w:tab w:val="num" w:pos="720"/>
        </w:tabs>
        <w:ind w:left="720" w:hanging="720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122210" w:rsidRDefault="00122210" w:rsidP="002A6ABC">
      <w:pPr>
        <w:ind w:left="709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122210" w:rsidRDefault="00122210" w:rsidP="00122210">
      <w:pPr>
        <w:ind w:firstLine="709"/>
        <w:jc w:val="both"/>
      </w:pPr>
      <w:r>
        <w:t>- проверка сведений, представленных заявителем;</w:t>
      </w:r>
    </w:p>
    <w:p w:rsidR="00122210" w:rsidRDefault="00122210" w:rsidP="00122210">
      <w:pPr>
        <w:ind w:firstLine="709"/>
        <w:jc w:val="both"/>
      </w:pPr>
      <w:r>
        <w:t>- принятие решения о предоставлении муниципальной услуги;</w:t>
      </w:r>
    </w:p>
    <w:p w:rsidR="00122210" w:rsidRDefault="00122210" w:rsidP="00122210">
      <w:pPr>
        <w:ind w:firstLine="709"/>
        <w:jc w:val="both"/>
      </w:pPr>
      <w:r>
        <w:t>- выдача результата предоставления муниципальной услуги.</w:t>
      </w:r>
    </w:p>
    <w:p w:rsidR="00122210" w:rsidRDefault="00122210" w:rsidP="002A6ABC">
      <w:pPr>
        <w:ind w:left="709"/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>й услуги приведена в приложении №</w:t>
      </w:r>
      <w:r w:rsidR="002A6ABC">
        <w:rPr>
          <w:color w:val="auto"/>
        </w:rPr>
        <w:t>2</w:t>
      </w:r>
      <w:r>
        <w:rPr>
          <w:color w:val="auto"/>
        </w:rPr>
        <w:t xml:space="preserve"> </w:t>
      </w:r>
      <w:r w:rsidRPr="00D121D9">
        <w:rPr>
          <w:color w:val="auto"/>
        </w:rPr>
        <w:t>к настоящему административному регламенту</w:t>
      </w:r>
      <w:r>
        <w:rPr>
          <w:color w:val="auto"/>
        </w:rPr>
        <w:t>.</w:t>
      </w:r>
    </w:p>
    <w:p w:rsidR="006C3D00" w:rsidRDefault="006C3D00" w:rsidP="00122210">
      <w:pPr>
        <w:numPr>
          <w:ilvl w:val="2"/>
          <w:numId w:val="3"/>
        </w:numPr>
        <w:tabs>
          <w:tab w:val="left" w:pos="540"/>
        </w:tabs>
        <w:jc w:val="both"/>
      </w:pPr>
      <w:r>
        <w:t xml:space="preserve">Прием и регистрация заявления и документов, необходимых для предоставления муниципальной услуги </w:t>
      </w:r>
    </w:p>
    <w:p w:rsidR="00122210" w:rsidRDefault="00122210" w:rsidP="006C3D00">
      <w:pPr>
        <w:tabs>
          <w:tab w:val="left" w:pos="540"/>
        </w:tabs>
        <w:ind w:left="1758"/>
        <w:jc w:val="both"/>
      </w:pPr>
      <w: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t>Прием заявления и документов, необходимых для предоставления муниципальной услуги, осущесвляется специалистом управления, ответственным  за прием и регистрацию документов.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t xml:space="preserve">Специалист </w:t>
      </w:r>
      <w:r w:rsidR="00A91C96">
        <w:t>а</w:t>
      </w:r>
      <w:r w:rsidR="00E670B5">
        <w:t>дминистрации</w:t>
      </w:r>
      <w:r>
        <w:t>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</w:t>
      </w:r>
      <w:r w:rsidRPr="00D60732">
        <w:t>,</w:t>
      </w:r>
      <w:r>
        <w:t xml:space="preserve"> ему отказывается в предоставлении муниципальной услуги.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t>В случае, если выявленные недостатки документов возможно устранить на месте, специалист управления, ответственный за прием и регистрацию документов оказывает содействие заявителю или ицу, предоставшему документы, в устранении данных недостатков.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lastRenderedPageBreak/>
        <w:t xml:space="preserve">Если представленные документы соответствуют требованиям законодательства и настоящего административного регламента, специалист </w:t>
      </w:r>
      <w:r w:rsidR="00A91C96">
        <w:t>а</w:t>
      </w:r>
      <w:r w:rsidR="002C6CBD">
        <w:t>дминистрации</w:t>
      </w:r>
      <w:r>
        <w:t>, ответс</w:t>
      </w:r>
      <w:r w:rsidR="00A91C96">
        <w:t>т</w:t>
      </w:r>
      <w:r>
        <w:t>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122210" w:rsidRDefault="00122210" w:rsidP="00122210">
      <w:pPr>
        <w:tabs>
          <w:tab w:val="left" w:pos="540"/>
        </w:tabs>
        <w:ind w:left="1758"/>
        <w:jc w:val="both"/>
      </w:pPr>
      <w:r>
        <w:t>Максимальный срок совершения администратвиной процедуры составляет 10 минут с момента представления заявителем документов.</w:t>
      </w:r>
    </w:p>
    <w:p w:rsidR="00122210" w:rsidRDefault="00122210" w:rsidP="00122210">
      <w:pPr>
        <w:ind w:left="1701"/>
        <w:jc w:val="both"/>
      </w:pPr>
      <w:r>
        <w:t>Зарегистрированные документы передаются специалистом управления, ответсвенным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122210" w:rsidRDefault="00122210" w:rsidP="00122210">
      <w:pPr>
        <w:tabs>
          <w:tab w:val="left" w:pos="540"/>
        </w:tabs>
        <w:jc w:val="both"/>
        <w:rPr>
          <w:color w:val="auto"/>
        </w:rPr>
      </w:pPr>
    </w:p>
    <w:p w:rsidR="00122210" w:rsidRDefault="00122210" w:rsidP="006C3D00">
      <w:pPr>
        <w:numPr>
          <w:ilvl w:val="2"/>
          <w:numId w:val="3"/>
        </w:numPr>
        <w:tabs>
          <w:tab w:val="left" w:pos="540"/>
        </w:tabs>
        <w:jc w:val="both"/>
      </w:pPr>
      <w:r>
        <w:t>Проверка сведений, представленных заявителем.</w:t>
      </w:r>
    </w:p>
    <w:p w:rsidR="00122210" w:rsidRDefault="00122210" w:rsidP="002A6ABC">
      <w:pPr>
        <w:ind w:left="1701"/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22210" w:rsidRPr="003E2EA6" w:rsidRDefault="003E2EA6" w:rsidP="002A6ABC">
      <w:pPr>
        <w:ind w:left="1701"/>
        <w:jc w:val="both"/>
      </w:pPr>
      <w:r w:rsidRPr="00113744">
        <w:t xml:space="preserve">В том </w:t>
      </w:r>
      <w:r>
        <w:t>случае, если основания для предоставления муниципальной услуги отсутствуют</w:t>
      </w:r>
      <w:r w:rsidRPr="003B2FDD">
        <w:t>,</w:t>
      </w:r>
      <w:r>
        <w:t xml:space="preserve"> заявителю почтовой связью направляется уведомление об отказе в предоставлении муниципальной услуги.</w:t>
      </w:r>
    </w:p>
    <w:p w:rsidR="00122210" w:rsidRPr="002C6CBD" w:rsidRDefault="00122210" w:rsidP="002A6ABC">
      <w:pPr>
        <w:ind w:left="1701"/>
        <w:jc w:val="both"/>
      </w:pPr>
      <w:r>
        <w:t>Специалист, ответственный за предоставление муниципальной услуги, проверяет представленные документы сцелью установления права заявителя на</w:t>
      </w:r>
      <w:r w:rsidR="002C6CBD">
        <w:t xml:space="preserve"> получение муниципальной услуги</w:t>
      </w:r>
      <w:r w:rsidR="002C6CBD" w:rsidRPr="002C6CBD">
        <w:t>, устанавливая:</w:t>
      </w:r>
    </w:p>
    <w:p w:rsidR="002C6CBD" w:rsidRPr="002A6ABC" w:rsidRDefault="002C6CBD" w:rsidP="002A6ABC">
      <w:pPr>
        <w:ind w:left="1701"/>
        <w:jc w:val="both"/>
      </w:pPr>
      <w:r w:rsidRPr="002C6CBD">
        <w:t>принадлежност</w:t>
      </w:r>
      <w:r>
        <w:t>ь</w:t>
      </w:r>
      <w:r w:rsidRPr="002C6CBD">
        <w:t xml:space="preserve"> жилого помещения к муниципальной собственности  </w:t>
      </w:r>
      <w:r w:rsidR="00886693">
        <w:t>Верх-Урюмского</w:t>
      </w:r>
      <w:r w:rsidR="009460E6">
        <w:t xml:space="preserve"> </w:t>
      </w:r>
      <w:r w:rsidRPr="002C6CBD">
        <w:t>сельсовета;</w:t>
      </w:r>
    </w:p>
    <w:p w:rsidR="002C6CBD" w:rsidRPr="002A6ABC" w:rsidRDefault="002C6CBD" w:rsidP="002A6ABC">
      <w:pPr>
        <w:ind w:left="1701"/>
        <w:jc w:val="both"/>
      </w:pPr>
      <w:r w:rsidRPr="002C6CBD">
        <w:t>сведени</w:t>
      </w:r>
      <w:r>
        <w:t>я</w:t>
      </w:r>
      <w:r w:rsidRPr="002C6CBD">
        <w:t xml:space="preserve">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2C6CBD" w:rsidRPr="002A6ABC" w:rsidRDefault="002C6CBD" w:rsidP="002A6ABC">
      <w:pPr>
        <w:ind w:left="1701"/>
        <w:jc w:val="both"/>
      </w:pPr>
      <w:r w:rsidRPr="002C6CBD">
        <w:t>сведени</w:t>
      </w:r>
      <w:r>
        <w:t>я</w:t>
      </w:r>
      <w:r w:rsidRPr="002C6CBD">
        <w:t xml:space="preserve"> об участии заявителей в приватизации другого жилого помещения.</w:t>
      </w:r>
    </w:p>
    <w:p w:rsidR="002C6CBD" w:rsidRPr="002A6ABC" w:rsidRDefault="002C6CBD" w:rsidP="002A6ABC">
      <w:pPr>
        <w:ind w:left="1701"/>
        <w:jc w:val="both"/>
      </w:pPr>
      <w:r>
        <w:t xml:space="preserve">Осуществляется формирование приватизационного дела. </w:t>
      </w:r>
    </w:p>
    <w:p w:rsidR="002C6CBD" w:rsidRPr="002C6CBD" w:rsidRDefault="002C6CBD" w:rsidP="00122210">
      <w:pPr>
        <w:tabs>
          <w:tab w:val="left" w:pos="540"/>
        </w:tabs>
        <w:ind w:left="720" w:firstLine="720"/>
        <w:jc w:val="both"/>
      </w:pPr>
    </w:p>
    <w:p w:rsidR="00122210" w:rsidRPr="008C640D" w:rsidRDefault="00122210" w:rsidP="00122210">
      <w:pPr>
        <w:numPr>
          <w:ilvl w:val="2"/>
          <w:numId w:val="3"/>
        </w:numPr>
        <w:tabs>
          <w:tab w:val="left" w:pos="540"/>
        </w:tabs>
        <w:jc w:val="both"/>
      </w:pPr>
      <w:r>
        <w:t xml:space="preserve">Принятие решения о </w:t>
      </w:r>
      <w:r w:rsidR="004B097F">
        <w:t>приватизации</w:t>
      </w:r>
      <w:r>
        <w:t xml:space="preserve"> жилого помещения.</w:t>
      </w:r>
    </w:p>
    <w:p w:rsidR="00122210" w:rsidRPr="00DA5A80" w:rsidRDefault="00122210" w:rsidP="002A6ABC">
      <w:pPr>
        <w:ind w:left="1701"/>
        <w:jc w:val="both"/>
      </w:pPr>
      <w:r>
        <w:t xml:space="preserve">Основанием для начала исполнения административной процедуры является </w:t>
      </w:r>
      <w:r w:rsidR="00DA5A80">
        <w:t>установленное право заявителя на приватизацию жилого помещения.</w:t>
      </w:r>
    </w:p>
    <w:p w:rsidR="00197F13" w:rsidRPr="003E2EA6" w:rsidRDefault="00122210" w:rsidP="002A6ABC">
      <w:pPr>
        <w:ind w:left="1701"/>
        <w:jc w:val="both"/>
      </w:pPr>
      <w:r w:rsidRPr="009A3438">
        <w:t xml:space="preserve">При наличии оснований для </w:t>
      </w:r>
      <w:r w:rsidR="00DA5A80">
        <w:t xml:space="preserve">приватизации жилого помещения специалистом </w:t>
      </w:r>
      <w:r w:rsidR="00A91C96">
        <w:t>а</w:t>
      </w:r>
      <w:r w:rsidR="00DA5A80">
        <w:t>дминистрации</w:t>
      </w:r>
      <w:r>
        <w:t xml:space="preserve"> </w:t>
      </w:r>
      <w:r w:rsidRPr="009A3438">
        <w:t>осуществляется подготовка, согласование и из</w:t>
      </w:r>
      <w:r>
        <w:t>дание постановления главы муниципального образования</w:t>
      </w:r>
      <w:r w:rsidRPr="009A3438">
        <w:t xml:space="preserve"> о</w:t>
      </w:r>
      <w:r w:rsidR="00197F13">
        <w:t xml:space="preserve"> </w:t>
      </w:r>
      <w:r w:rsidR="003E2EA6">
        <w:t xml:space="preserve">передаче жилого помещения в собственность, на </w:t>
      </w:r>
      <w:r w:rsidR="003E2EA6">
        <w:lastRenderedPageBreak/>
        <w:t>основании которого осуществляется подготовка и подписание договора о передаче жилого помещения в собственность.</w:t>
      </w:r>
    </w:p>
    <w:p w:rsidR="00197F13" w:rsidRDefault="00197F13" w:rsidP="00122210">
      <w:pPr>
        <w:tabs>
          <w:tab w:val="left" w:pos="540"/>
        </w:tabs>
        <w:ind w:left="720"/>
        <w:jc w:val="both"/>
      </w:pPr>
    </w:p>
    <w:p w:rsidR="00122210" w:rsidRDefault="00122210" w:rsidP="00122210">
      <w:pPr>
        <w:numPr>
          <w:ilvl w:val="2"/>
          <w:numId w:val="3"/>
        </w:numPr>
        <w:tabs>
          <w:tab w:val="left" w:pos="540"/>
        </w:tabs>
        <w:jc w:val="both"/>
      </w:pPr>
      <w:r>
        <w:t>Выдача заявителю результата муниципальной услуги.</w:t>
      </w:r>
    </w:p>
    <w:p w:rsidR="00122210" w:rsidRPr="00FA3A72" w:rsidRDefault="00122210" w:rsidP="002A6ABC">
      <w:pPr>
        <w:ind w:left="1701"/>
        <w:jc w:val="both"/>
      </w:pPr>
      <w: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</w:t>
      </w:r>
      <w:r w:rsidR="003E2EA6">
        <w:t>о передаче жилого помещения в собственность</w:t>
      </w:r>
      <w:r>
        <w:t xml:space="preserve">. </w:t>
      </w:r>
    </w:p>
    <w:p w:rsidR="00947C51" w:rsidRDefault="00947C51">
      <w:pPr>
        <w:ind w:firstLine="720"/>
        <w:jc w:val="both"/>
      </w:pPr>
    </w:p>
    <w:p w:rsidR="00EC6173" w:rsidRDefault="00EC6173" w:rsidP="00EC6173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Формы контроля за исполнением регламента</w:t>
      </w:r>
    </w:p>
    <w:p w:rsidR="00EC6173" w:rsidRDefault="00EC6173" w:rsidP="00EC6173">
      <w:pPr>
        <w:jc w:val="both"/>
      </w:pP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 xml:space="preserve">Текущий контроль за соблюдением и исполнением сотрудниками </w:t>
      </w:r>
      <w:r w:rsidR="00A91C96">
        <w:t>а</w:t>
      </w:r>
      <w:r>
        <w:t xml:space="preserve"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</w:t>
      </w:r>
      <w:r w:rsidR="00886693">
        <w:t>Верх-Урюмского</w:t>
      </w:r>
      <w:r w:rsidR="00802365">
        <w:t xml:space="preserve"> </w:t>
      </w:r>
      <w:r>
        <w:t>сельсовета.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 </w:t>
      </w:r>
      <w:r w:rsidR="00886693">
        <w:t>Верх-Урюмского</w:t>
      </w:r>
      <w:r w:rsidR="00802365">
        <w:t xml:space="preserve"> </w:t>
      </w:r>
      <w:r>
        <w:t>сельсовета.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 xml:space="preserve">Ответственность за предоставление муниципальной услуги возлагается на Главу  </w:t>
      </w:r>
      <w:r w:rsidR="00886693">
        <w:t>Верх-Урюмского</w:t>
      </w:r>
      <w:r w:rsidR="00802365">
        <w:t xml:space="preserve"> </w:t>
      </w:r>
      <w:r>
        <w:t>сельсовета, который непосредственно принимает решение по вопросам предоставления муниципальной услуги.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</w:t>
      </w:r>
      <w:r w:rsidR="00A91C96">
        <w:t>а</w:t>
      </w:r>
      <w:r>
        <w:t xml:space="preserve">дминистрации </w:t>
      </w:r>
      <w:r w:rsidR="00886693">
        <w:t>Верх-Урюмского</w:t>
      </w:r>
      <w:r w:rsidR="00802365">
        <w:t xml:space="preserve"> </w:t>
      </w:r>
      <w:r>
        <w:t>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C6173" w:rsidRDefault="00EC6173" w:rsidP="00EC6173">
      <w:pPr>
        <w:ind w:firstLine="709"/>
        <w:jc w:val="both"/>
      </w:pPr>
    </w:p>
    <w:p w:rsidR="00EC6173" w:rsidRDefault="00EC6173" w:rsidP="00EC6173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C6173" w:rsidRDefault="00EC6173" w:rsidP="00EC6173">
      <w:pPr>
        <w:jc w:val="center"/>
      </w:pP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EC6173" w:rsidRDefault="00EC6173" w:rsidP="00EC6173">
      <w:pPr>
        <w:ind w:left="720"/>
        <w:jc w:val="both"/>
      </w:pPr>
      <w: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</w:t>
      </w:r>
      <w:r>
        <w:lastRenderedPageBreak/>
        <w:t>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 xml:space="preserve">Предметом досудебного (внесудебного) обжалования могут являться действия (бездействия) и решения, осуществляемые (принятые) должностными лицами </w:t>
      </w:r>
      <w:r w:rsidR="000D7A43">
        <w:t>а</w:t>
      </w:r>
      <w:r>
        <w:t xml:space="preserve">дминистрации </w:t>
      </w:r>
      <w:r w:rsidR="00886693">
        <w:t>Верх-Урюмского</w:t>
      </w:r>
      <w:r w:rsidR="00802365">
        <w:t xml:space="preserve"> </w:t>
      </w:r>
      <w:r>
        <w:t>сельсовета в ходе предоставления муниципальной услуги на основании регламента.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>Перечень оснований для приостановления рассмотрения жалобы и случаев, в которых ответ на жалобу не дается:</w:t>
      </w:r>
    </w:p>
    <w:p w:rsidR="00EC6173" w:rsidRDefault="00EC6173" w:rsidP="00EC6173">
      <w:pPr>
        <w:numPr>
          <w:ilvl w:val="0"/>
          <w:numId w:val="41"/>
        </w:numPr>
        <w:tabs>
          <w:tab w:val="num" w:pos="1080"/>
        </w:tabs>
        <w:ind w:left="1080"/>
        <w:jc w:val="both"/>
      </w:pPr>
      <w: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C6173" w:rsidRDefault="00EC6173" w:rsidP="00EC6173">
      <w:pPr>
        <w:numPr>
          <w:ilvl w:val="0"/>
          <w:numId w:val="41"/>
        </w:numPr>
        <w:tabs>
          <w:tab w:val="num" w:pos="1080"/>
        </w:tabs>
        <w:ind w:left="1080"/>
        <w:jc w:val="both"/>
      </w:pPr>
      <w: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EC6173" w:rsidRDefault="00EC6173" w:rsidP="00EC6173">
      <w:pPr>
        <w:numPr>
          <w:ilvl w:val="0"/>
          <w:numId w:val="41"/>
        </w:numPr>
        <w:tabs>
          <w:tab w:val="num" w:pos="1080"/>
        </w:tabs>
        <w:ind w:left="1080"/>
        <w:jc w:val="both"/>
      </w:pPr>
      <w: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EC6173" w:rsidRDefault="00EC6173" w:rsidP="00EC6173">
      <w:pPr>
        <w:numPr>
          <w:ilvl w:val="0"/>
          <w:numId w:val="41"/>
        </w:numPr>
        <w:tabs>
          <w:tab w:val="num" w:pos="1080"/>
        </w:tabs>
        <w:ind w:left="1080"/>
        <w:jc w:val="both"/>
      </w:pPr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EC6173" w:rsidRDefault="00EC6173" w:rsidP="00EC6173">
      <w:pPr>
        <w:numPr>
          <w:ilvl w:val="0"/>
          <w:numId w:val="41"/>
        </w:numPr>
        <w:tabs>
          <w:tab w:val="num" w:pos="1080"/>
        </w:tabs>
        <w:ind w:left="1080"/>
        <w:jc w:val="both"/>
      </w:pPr>
      <w: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</w:t>
      </w:r>
      <w:r w:rsidR="00CB3092">
        <w:t>а</w:t>
      </w:r>
      <w:r>
        <w:t xml:space="preserve">дминистрации </w:t>
      </w:r>
      <w:r w:rsidR="00886693">
        <w:t>Верх-Урюмского</w:t>
      </w:r>
      <w:r w:rsidR="00802365">
        <w:t xml:space="preserve"> </w:t>
      </w:r>
      <w:r>
        <w:t>сельсовета.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lastRenderedPageBreak/>
        <w:t xml:space="preserve">Заявитель вправе обратиться к Главе </w:t>
      </w:r>
      <w:r w:rsidR="00886693">
        <w:t>Верх-Урюмского</w:t>
      </w:r>
      <w:r w:rsidR="00802365">
        <w:t xml:space="preserve">  </w:t>
      </w:r>
      <w:r>
        <w:t xml:space="preserve">сельсовета и обжаловать действие (бездействие) и решения, осуществляемые (принятые) должностными лицами </w:t>
      </w:r>
      <w:r w:rsidR="00CB3092">
        <w:t>а</w:t>
      </w:r>
      <w:r>
        <w:t xml:space="preserve">дминистрации </w:t>
      </w:r>
      <w:r w:rsidR="00CB3092">
        <w:t>Здви</w:t>
      </w:r>
      <w:r>
        <w:t>нского сельсовета в ходе предоставления муниципальной услуги на основании регламента.</w:t>
      </w:r>
    </w:p>
    <w:p w:rsidR="00EC6173" w:rsidRDefault="00EC6173" w:rsidP="00EC6173">
      <w:pPr>
        <w:ind w:left="720"/>
        <w:jc w:val="both"/>
      </w:pPr>
      <w:r>
        <w:t xml:space="preserve">Для обжалования действия (бездействия) Главы </w:t>
      </w:r>
      <w:r w:rsidR="00886693">
        <w:t>Верх-Урюмского</w:t>
      </w:r>
      <w:r w:rsidR="00802365">
        <w:t xml:space="preserve"> </w:t>
      </w:r>
      <w:r>
        <w:t xml:space="preserve">сельсовета заявитель вправе обратиться к Главе </w:t>
      </w:r>
      <w:r w:rsidR="00CB3092">
        <w:t>Здвин</w:t>
      </w:r>
      <w:r>
        <w:t>ского района, Губернатору Новосибирской области.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>Сроки рассмотрения жалобы (претензии):</w:t>
      </w:r>
    </w:p>
    <w:p w:rsidR="00EC6173" w:rsidRDefault="00EC6173" w:rsidP="00EC6173">
      <w:pPr>
        <w:ind w:left="720"/>
        <w:jc w:val="both"/>
      </w:pPr>
      <w:r>
        <w:t xml:space="preserve">письменный ответ направляется заявителю не позднее 30 календарных дней со дня регистрации обращения в </w:t>
      </w:r>
      <w:r w:rsidR="00CB3092">
        <w:t>а</w:t>
      </w:r>
      <w:r>
        <w:t xml:space="preserve">дминистрации </w:t>
      </w:r>
      <w:r w:rsidR="00886693">
        <w:t>Верх-Урюмского</w:t>
      </w:r>
      <w:r w:rsidR="00802365">
        <w:t xml:space="preserve"> </w:t>
      </w:r>
      <w:r>
        <w:t xml:space="preserve">сельсовета </w:t>
      </w:r>
      <w:r w:rsidR="007D10E8">
        <w:t>Здвин</w:t>
      </w:r>
      <w:r>
        <w:t>ского района Новосибирской области</w:t>
      </w:r>
    </w:p>
    <w:p w:rsidR="00EC6173" w:rsidRDefault="00EC6173" w:rsidP="00EC6173">
      <w:pPr>
        <w:ind w:left="720"/>
        <w:jc w:val="both"/>
      </w:pPr>
      <w:r>
        <w:t xml:space="preserve">В исключительных случаях Глава </w:t>
      </w:r>
      <w:r w:rsidR="00886693">
        <w:t>Верх-Урюмского</w:t>
      </w:r>
      <w:r w:rsidR="00802365">
        <w:t xml:space="preserve"> </w:t>
      </w:r>
      <w:r>
        <w:t>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EC6173" w:rsidRDefault="00EC6173" w:rsidP="00EC6173">
      <w:pPr>
        <w:numPr>
          <w:ilvl w:val="1"/>
          <w:numId w:val="3"/>
        </w:numPr>
        <w:tabs>
          <w:tab w:val="num" w:pos="720"/>
        </w:tabs>
        <w:ind w:left="720"/>
        <w:jc w:val="both"/>
      </w:pPr>
      <w:r>
        <w:t>Результат досудебного (внесудебного) обжалования применительно к каждой процедуре либо инстанции обжалования:</w:t>
      </w:r>
    </w:p>
    <w:p w:rsidR="00EC6173" w:rsidRDefault="00EC6173" w:rsidP="00EC6173">
      <w:pPr>
        <w:ind w:left="720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947C51" w:rsidRDefault="00947C51" w:rsidP="00C305C6">
      <w:pPr>
        <w:ind w:left="720"/>
        <w:jc w:val="both"/>
      </w:pPr>
    </w:p>
    <w:p w:rsidR="006C3D00" w:rsidRPr="00564911" w:rsidRDefault="00C305C6" w:rsidP="006C3D00">
      <w:pPr>
        <w:ind w:left="720"/>
        <w:jc w:val="right"/>
      </w:pPr>
      <w:r>
        <w:br w:type="page"/>
      </w:r>
      <w:r w:rsidR="006C3D00">
        <w:lastRenderedPageBreak/>
        <w:t>ПРИЛОЖЕНИЕ № 1</w:t>
      </w:r>
    </w:p>
    <w:p w:rsidR="006C3D00" w:rsidRDefault="006C3D00" w:rsidP="006C3D00">
      <w:pPr>
        <w:jc w:val="right"/>
      </w:pPr>
      <w:r>
        <w:t>к административному регламенту</w:t>
      </w:r>
    </w:p>
    <w:p w:rsidR="006C3D00" w:rsidRDefault="006C3D00" w:rsidP="006C3D00">
      <w:pPr>
        <w:jc w:val="right"/>
      </w:pPr>
      <w:r>
        <w:t>предоставления муниципальной услуги</w:t>
      </w:r>
    </w:p>
    <w:p w:rsidR="00802365" w:rsidRDefault="006C3D00" w:rsidP="00802365">
      <w:pPr>
        <w:ind w:left="360"/>
        <w:jc w:val="right"/>
      </w:pPr>
      <w:r>
        <w:t>по</w:t>
      </w:r>
      <w:r w:rsidR="00802365" w:rsidRPr="00802365">
        <w:t xml:space="preserve"> </w:t>
      </w:r>
      <w:r w:rsidR="00802365">
        <w:t xml:space="preserve">услуги заключение договора </w:t>
      </w:r>
    </w:p>
    <w:p w:rsidR="00802365" w:rsidRDefault="00802365" w:rsidP="00802365">
      <w:pPr>
        <w:ind w:left="360"/>
        <w:jc w:val="right"/>
      </w:pPr>
      <w:r>
        <w:t xml:space="preserve">бесплатной передачи в собственность </w:t>
      </w:r>
    </w:p>
    <w:p w:rsidR="00802365" w:rsidRDefault="00802365" w:rsidP="00802365">
      <w:pPr>
        <w:ind w:left="360"/>
        <w:jc w:val="right"/>
      </w:pPr>
      <w:r>
        <w:t xml:space="preserve">граждан  занимаемого ими жилого </w:t>
      </w:r>
    </w:p>
    <w:p w:rsidR="00802365" w:rsidRDefault="00802365" w:rsidP="00802365">
      <w:pPr>
        <w:ind w:left="360"/>
        <w:jc w:val="right"/>
      </w:pPr>
      <w:r>
        <w:t xml:space="preserve">помещения в муниципальном </w:t>
      </w:r>
    </w:p>
    <w:p w:rsidR="00802365" w:rsidRDefault="00802365" w:rsidP="00802365">
      <w:pPr>
        <w:ind w:left="360"/>
        <w:jc w:val="right"/>
      </w:pPr>
      <w:r>
        <w:t>жилищном фонде.</w:t>
      </w:r>
    </w:p>
    <w:p w:rsidR="006C3D00" w:rsidRDefault="006C3D00" w:rsidP="006C3D00">
      <w:pPr>
        <w:jc w:val="right"/>
      </w:pPr>
      <w:r>
        <w:t xml:space="preserve"> </w:t>
      </w:r>
    </w:p>
    <w:p w:rsidR="00802365" w:rsidRDefault="00802365" w:rsidP="006C3D00">
      <w:pPr>
        <w:jc w:val="right"/>
      </w:pPr>
    </w:p>
    <w:p w:rsidR="006C3D00" w:rsidRDefault="006C3D00" w:rsidP="006C3D00">
      <w:pPr>
        <w:ind w:left="720"/>
        <w:jc w:val="right"/>
      </w:pPr>
    </w:p>
    <w:p w:rsidR="006C3D00" w:rsidRDefault="006C3D00" w:rsidP="006C3D00">
      <w:pPr>
        <w:jc w:val="center"/>
      </w:pPr>
      <w:r>
        <w:t>ЗАЯВЛЕНИЕ</w:t>
      </w:r>
    </w:p>
    <w:p w:rsidR="006C3D00" w:rsidRDefault="006C3D00" w:rsidP="006C3D00">
      <w:pPr>
        <w:jc w:val="center"/>
      </w:pPr>
    </w:p>
    <w:p w:rsidR="00F73152" w:rsidRDefault="006C3D00" w:rsidP="00F73152">
      <w:pPr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  <w:r w:rsidR="00F73152" w:rsidRPr="00F73152">
        <w:rPr>
          <w:sz w:val="22"/>
          <w:szCs w:val="22"/>
        </w:rPr>
        <w:t xml:space="preserve"> </w:t>
      </w:r>
    </w:p>
    <w:p w:rsidR="00F73152" w:rsidRDefault="00F73152" w:rsidP="00F73152">
      <w:pPr>
        <w:jc w:val="right"/>
        <w:rPr>
          <w:sz w:val="22"/>
          <w:szCs w:val="22"/>
        </w:rPr>
      </w:pPr>
    </w:p>
    <w:p w:rsidR="00F73152" w:rsidRPr="003B2569" w:rsidRDefault="00523D31" w:rsidP="00523D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F73152" w:rsidRPr="003B2569">
        <w:rPr>
          <w:sz w:val="22"/>
          <w:szCs w:val="22"/>
        </w:rPr>
        <w:t xml:space="preserve">Главе </w:t>
      </w:r>
      <w:r w:rsidR="00886693">
        <w:rPr>
          <w:sz w:val="22"/>
          <w:szCs w:val="22"/>
        </w:rPr>
        <w:t>Верх-Урюмского</w:t>
      </w:r>
      <w:r w:rsidR="009460E6">
        <w:rPr>
          <w:sz w:val="22"/>
          <w:szCs w:val="22"/>
        </w:rPr>
        <w:t xml:space="preserve"> </w:t>
      </w:r>
      <w:r w:rsidR="00F73152" w:rsidRPr="003B2569">
        <w:rPr>
          <w:sz w:val="22"/>
          <w:szCs w:val="22"/>
        </w:rPr>
        <w:t>сельсовета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от ________________________________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__________________________________,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 xml:space="preserve">проживающего(ей) по адресу: 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F73152" w:rsidRPr="003B2569" w:rsidRDefault="0070089D" w:rsidP="00F73152">
      <w:pPr>
        <w:jc w:val="right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F73152" w:rsidRPr="003B2569" w:rsidRDefault="00F73152" w:rsidP="00F73152">
      <w:pPr>
        <w:jc w:val="right"/>
        <w:rPr>
          <w:sz w:val="22"/>
          <w:szCs w:val="22"/>
        </w:rPr>
      </w:pPr>
      <w:r w:rsidRPr="003B2569">
        <w:rPr>
          <w:sz w:val="22"/>
          <w:szCs w:val="22"/>
        </w:rPr>
        <w:t>___________________________________</w:t>
      </w:r>
    </w:p>
    <w:p w:rsidR="006C3D00" w:rsidRDefault="006C3D00" w:rsidP="006C3D00">
      <w:pPr>
        <w:jc w:val="right"/>
      </w:pPr>
    </w:p>
    <w:p w:rsidR="006C3D00" w:rsidRDefault="00F73152" w:rsidP="006C3D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802365" w:rsidRDefault="00802365" w:rsidP="00802365">
      <w:pPr>
        <w:ind w:left="360"/>
        <w:jc w:val="both"/>
      </w:pPr>
      <w:r>
        <w:rPr>
          <w:b/>
        </w:rPr>
        <w:t>о</w:t>
      </w:r>
      <w:r w:rsidR="00F73152">
        <w:rPr>
          <w:b/>
          <w:sz w:val="22"/>
          <w:szCs w:val="22"/>
        </w:rPr>
        <w:t xml:space="preserve"> </w:t>
      </w:r>
      <w:r>
        <w:t>заключение договора бесплатной передачи в собственность граждан  занимаемого ими жилого помещения в муниципальном жилищном фонде.</w:t>
      </w:r>
    </w:p>
    <w:p w:rsidR="00F73152" w:rsidRDefault="00F73152" w:rsidP="006C3D00">
      <w:pPr>
        <w:jc w:val="center"/>
        <w:rPr>
          <w:b/>
          <w:sz w:val="22"/>
          <w:szCs w:val="22"/>
        </w:rPr>
      </w:pPr>
    </w:p>
    <w:p w:rsidR="00F73152" w:rsidRPr="00F73152" w:rsidRDefault="00F73152" w:rsidP="006C3D00">
      <w:pPr>
        <w:jc w:val="center"/>
        <w:rPr>
          <w:b/>
          <w:sz w:val="22"/>
          <w:szCs w:val="22"/>
        </w:rPr>
      </w:pPr>
    </w:p>
    <w:p w:rsidR="006C3D00" w:rsidRPr="00F73152" w:rsidRDefault="006C3D00" w:rsidP="00F73152">
      <w:pPr>
        <w:rPr>
          <w:b/>
          <w:bCs/>
          <w:sz w:val="22"/>
          <w:szCs w:val="22"/>
        </w:rPr>
      </w:pPr>
      <w:r w:rsidRPr="006C3D00">
        <w:rPr>
          <w:b/>
          <w:bCs/>
          <w:sz w:val="22"/>
          <w:szCs w:val="22"/>
        </w:rPr>
        <w:t>№ ________________ от «______» _________________20 __ г.</w:t>
      </w:r>
    </w:p>
    <w:p w:rsidR="00F73152" w:rsidRPr="006C3D00" w:rsidRDefault="00F73152" w:rsidP="00F73152">
      <w:pPr>
        <w:rPr>
          <w:color w:val="auto"/>
          <w:sz w:val="22"/>
          <w:szCs w:val="22"/>
        </w:rPr>
      </w:pPr>
    </w:p>
    <w:p w:rsidR="006C3D00" w:rsidRPr="006C3D00" w:rsidRDefault="006C3D00" w:rsidP="006C3D00">
      <w:pPr>
        <w:jc w:val="both"/>
        <w:rPr>
          <w:color w:val="auto"/>
          <w:sz w:val="22"/>
          <w:szCs w:val="22"/>
        </w:rPr>
      </w:pPr>
      <w:r w:rsidRPr="006C3D00">
        <w:rPr>
          <w:b/>
          <w:bCs/>
          <w:sz w:val="22"/>
          <w:szCs w:val="22"/>
        </w:rPr>
        <w:t>Прошу(сим) передать в ________________________________собственность занимаемое мною</w:t>
      </w:r>
    </w:p>
    <w:p w:rsidR="006C3D00" w:rsidRPr="006C3D00" w:rsidRDefault="006C3D00" w:rsidP="006C3D00">
      <w:pPr>
        <w:jc w:val="both"/>
        <w:rPr>
          <w:color w:val="auto"/>
          <w:sz w:val="18"/>
          <w:szCs w:val="18"/>
        </w:rPr>
      </w:pPr>
      <w:r w:rsidRPr="006C3D00">
        <w:rPr>
          <w:b/>
          <w:bCs/>
          <w:sz w:val="18"/>
          <w:szCs w:val="18"/>
        </w:rPr>
        <w:t>                  </w:t>
      </w:r>
      <w:r w:rsidR="00F73152">
        <w:rPr>
          <w:b/>
          <w:bCs/>
          <w:sz w:val="18"/>
          <w:szCs w:val="18"/>
        </w:rPr>
        <w:t xml:space="preserve">                       </w:t>
      </w:r>
      <w:r w:rsidRPr="006C3D00">
        <w:rPr>
          <w:b/>
          <w:bCs/>
          <w:sz w:val="18"/>
          <w:szCs w:val="18"/>
        </w:rPr>
        <w:t>   </w:t>
      </w:r>
      <w:r w:rsidRPr="006C3D00">
        <w:rPr>
          <w:sz w:val="18"/>
          <w:szCs w:val="18"/>
        </w:rPr>
        <w:t>(частную, общую совместную, общую долевую)</w:t>
      </w:r>
    </w:p>
    <w:p w:rsidR="006C3D00" w:rsidRPr="006C3D00" w:rsidRDefault="006C3D00" w:rsidP="006C3D00">
      <w:pPr>
        <w:rPr>
          <w:color w:val="auto"/>
          <w:sz w:val="22"/>
          <w:szCs w:val="22"/>
        </w:rPr>
      </w:pPr>
      <w:r w:rsidRPr="006C3D00">
        <w:rPr>
          <w:b/>
          <w:bCs/>
          <w:sz w:val="22"/>
          <w:szCs w:val="22"/>
        </w:rPr>
        <w:t xml:space="preserve">(нами) жилое помещение, жилой площадью_______кв.м., состоящее из___комнат в____комнатной квартире, расположенной на ____ этаже в ____ этажном доме по адресу: </w:t>
      </w:r>
    </w:p>
    <w:p w:rsidR="006C3D00" w:rsidRPr="006C3D00" w:rsidRDefault="00F73152" w:rsidP="006C3D00">
      <w:pPr>
        <w:rPr>
          <w:color w:val="auto"/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6C3D00" w:rsidRPr="006C3D00" w:rsidRDefault="006C3D00" w:rsidP="006C3D00">
      <w:pPr>
        <w:rPr>
          <w:color w:val="auto"/>
          <w:sz w:val="22"/>
          <w:szCs w:val="22"/>
        </w:rPr>
      </w:pPr>
      <w:r w:rsidRPr="006C3D00">
        <w:rPr>
          <w:b/>
          <w:bCs/>
          <w:sz w:val="22"/>
          <w:szCs w:val="22"/>
        </w:rPr>
        <w:t>со следующим распределением долей:</w:t>
      </w:r>
    </w:p>
    <w:p w:rsidR="00F73152" w:rsidRDefault="00F73152" w:rsidP="006C3D00">
      <w:pPr>
        <w:rPr>
          <w:sz w:val="22"/>
          <w:szCs w:val="22"/>
        </w:rPr>
      </w:pPr>
      <w:r w:rsidRPr="006C3D00">
        <w:rPr>
          <w:b/>
          <w:bCs/>
          <w:sz w:val="22"/>
          <w:szCs w:val="22"/>
        </w:rPr>
        <w:t>1.Фамилия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6C3D00" w:rsidP="006C3D00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6C3D00" w:rsidP="006C3D00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 w:rsidR="00F73152"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 w:rsidR="00F73152">
        <w:rPr>
          <w:sz w:val="22"/>
          <w:szCs w:val="22"/>
        </w:rPr>
        <w:t xml:space="preserve"> </w:t>
      </w:r>
      <w:r w:rsidR="00F73152" w:rsidRPr="006C3D00">
        <w:rPr>
          <w:sz w:val="22"/>
          <w:szCs w:val="22"/>
        </w:rPr>
        <w:t>(номер, кем и когда выдан)</w:t>
      </w:r>
      <w:r w:rsidR="00F73152"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6C3D00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6C3D00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F73152" w:rsidRDefault="00F73152" w:rsidP="00F731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6C3D00">
        <w:rPr>
          <w:b/>
          <w:bCs/>
          <w:sz w:val="22"/>
          <w:szCs w:val="22"/>
        </w:rPr>
        <w:t>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lastRenderedPageBreak/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F73152" w:rsidRDefault="00F73152" w:rsidP="00F731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6C3D00">
        <w:rPr>
          <w:b/>
          <w:bCs/>
          <w:sz w:val="22"/>
          <w:szCs w:val="22"/>
        </w:rPr>
        <w:t>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F73152" w:rsidRDefault="00F73152" w:rsidP="00F731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6C3D00">
        <w:rPr>
          <w:b/>
          <w:bCs/>
          <w:sz w:val="22"/>
          <w:szCs w:val="22"/>
        </w:rPr>
        <w:t>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6C3D00" w:rsidRDefault="006C3D00" w:rsidP="006C3D00">
      <w:pPr>
        <w:rPr>
          <w:b/>
          <w:bCs/>
          <w:sz w:val="22"/>
          <w:szCs w:val="22"/>
          <w:u w:val="single"/>
        </w:rPr>
      </w:pPr>
      <w:r w:rsidRPr="006C3D00">
        <w:rPr>
          <w:color w:val="auto"/>
          <w:sz w:val="22"/>
          <w:szCs w:val="22"/>
        </w:rPr>
        <w:br/>
      </w:r>
      <w:r w:rsidRPr="006C3D00">
        <w:rPr>
          <w:b/>
          <w:bCs/>
          <w:sz w:val="22"/>
          <w:szCs w:val="22"/>
          <w:u w:val="single"/>
        </w:rPr>
        <w:t xml:space="preserve">В приватизации жилого помещения участия не принимают: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b/>
          <w:bCs/>
          <w:sz w:val="22"/>
          <w:szCs w:val="22"/>
        </w:rPr>
        <w:t>1.Фамилия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F73152" w:rsidRDefault="00F73152" w:rsidP="00F731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6C3D00">
        <w:rPr>
          <w:b/>
          <w:bCs/>
          <w:sz w:val="22"/>
          <w:szCs w:val="22"/>
        </w:rPr>
        <w:t>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F73152" w:rsidRDefault="00F73152" w:rsidP="00F731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6C3D00">
        <w:rPr>
          <w:b/>
          <w:bCs/>
          <w:sz w:val="22"/>
          <w:szCs w:val="22"/>
        </w:rPr>
        <w:t>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F73152" w:rsidRDefault="00F73152" w:rsidP="00F7315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6C3D00">
        <w:rPr>
          <w:b/>
          <w:bCs/>
          <w:sz w:val="22"/>
          <w:szCs w:val="22"/>
        </w:rPr>
        <w:t>.Фамилия Имя Отчество</w:t>
      </w:r>
      <w:r w:rsidRPr="006C3D00">
        <w:rPr>
          <w:sz w:val="22"/>
          <w:szCs w:val="22"/>
        </w:rPr>
        <w:t xml:space="preserve"> 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дата рождения__________________________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родственные отношения к квартиросъемщику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данные паспорта или свидетельства о рождении (до 14 лет)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(номер, кем и когда выдан)</w:t>
      </w:r>
      <w:r>
        <w:rPr>
          <w:sz w:val="22"/>
          <w:szCs w:val="22"/>
        </w:rPr>
        <w:t xml:space="preserve"> ______________</w:t>
      </w:r>
      <w:r w:rsidRPr="006C3D00">
        <w:rPr>
          <w:sz w:val="22"/>
          <w:szCs w:val="22"/>
        </w:rPr>
        <w:t xml:space="preserve"> 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lastRenderedPageBreak/>
        <w:t>__________________________________________________________________________________________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размер доли___________________________________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Подтверждаю, что право на приватизацию жилья ранее не использовано</w:t>
      </w:r>
      <w:r w:rsidRPr="006C3D00">
        <w:rPr>
          <w:color w:val="auto"/>
          <w:sz w:val="22"/>
          <w:szCs w:val="22"/>
        </w:rPr>
        <w:br/>
      </w:r>
      <w:r w:rsidRPr="006C3D00">
        <w:rPr>
          <w:sz w:val="22"/>
          <w:szCs w:val="22"/>
        </w:rPr>
        <w:t>подпись (полностью Ф.И.О)</w:t>
      </w:r>
      <w:r>
        <w:rPr>
          <w:sz w:val="22"/>
          <w:szCs w:val="22"/>
        </w:rPr>
        <w:t xml:space="preserve"> </w:t>
      </w:r>
      <w:r w:rsidRPr="006C3D00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F73152" w:rsidRDefault="00F73152" w:rsidP="00F73152">
      <w:pPr>
        <w:rPr>
          <w:sz w:val="22"/>
          <w:szCs w:val="22"/>
        </w:rPr>
      </w:pPr>
      <w:r w:rsidRPr="006C3D00">
        <w:rPr>
          <w:sz w:val="22"/>
          <w:szCs w:val="22"/>
        </w:rPr>
        <w:t>__________________________________________________________________________________________</w:t>
      </w:r>
    </w:p>
    <w:p w:rsidR="006C3D00" w:rsidRPr="006C3D00" w:rsidRDefault="006C3D00" w:rsidP="006C3D00">
      <w:pPr>
        <w:rPr>
          <w:color w:val="auto"/>
          <w:sz w:val="22"/>
          <w:szCs w:val="22"/>
        </w:rPr>
      </w:pPr>
    </w:p>
    <w:p w:rsidR="006C3D00" w:rsidRPr="006C3D00" w:rsidRDefault="006C3D00" w:rsidP="00F73152">
      <w:pPr>
        <w:jc w:val="both"/>
        <w:rPr>
          <w:color w:val="auto"/>
          <w:sz w:val="22"/>
          <w:szCs w:val="22"/>
        </w:rPr>
      </w:pPr>
      <w:r w:rsidRPr="006C3D00">
        <w:rPr>
          <w:sz w:val="22"/>
          <w:szCs w:val="22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F73152" w:rsidRDefault="006C3D00" w:rsidP="006C3D00">
      <w:pPr>
        <w:jc w:val="both"/>
        <w:rPr>
          <w:sz w:val="22"/>
          <w:szCs w:val="22"/>
        </w:rPr>
      </w:pPr>
      <w:r w:rsidRPr="006C3D00">
        <w:rPr>
          <w:sz w:val="22"/>
          <w:szCs w:val="22"/>
        </w:rPr>
        <w:t>   </w:t>
      </w:r>
    </w:p>
    <w:p w:rsidR="00F73152" w:rsidRDefault="00F73152" w:rsidP="006C3D00">
      <w:pPr>
        <w:jc w:val="both"/>
        <w:rPr>
          <w:sz w:val="22"/>
          <w:szCs w:val="22"/>
        </w:rPr>
      </w:pPr>
    </w:p>
    <w:p w:rsidR="006C3D00" w:rsidRPr="006C3D00" w:rsidRDefault="006C3D00" w:rsidP="006C3D00">
      <w:pPr>
        <w:jc w:val="both"/>
        <w:rPr>
          <w:color w:val="auto"/>
          <w:sz w:val="22"/>
          <w:szCs w:val="22"/>
        </w:rPr>
      </w:pPr>
      <w:r w:rsidRPr="006C3D00">
        <w:rPr>
          <w:sz w:val="22"/>
          <w:szCs w:val="22"/>
        </w:rPr>
        <w:t>Специалист _________________________________________________________________________</w:t>
      </w:r>
    </w:p>
    <w:p w:rsidR="00F73152" w:rsidRDefault="006C3D00" w:rsidP="00F73152">
      <w:pPr>
        <w:spacing w:after="240"/>
        <w:rPr>
          <w:sz w:val="22"/>
          <w:szCs w:val="22"/>
        </w:rPr>
      </w:pPr>
      <w:r w:rsidRPr="006C3D00">
        <w:rPr>
          <w:sz w:val="22"/>
          <w:szCs w:val="22"/>
        </w:rPr>
        <w:t>     </w:t>
      </w:r>
      <w:r w:rsidR="006C13BC">
        <w:rPr>
          <w:sz w:val="22"/>
          <w:szCs w:val="22"/>
        </w:rPr>
        <w:t xml:space="preserve">                                </w:t>
      </w:r>
      <w:r w:rsidRPr="006C3D00">
        <w:rPr>
          <w:sz w:val="22"/>
          <w:szCs w:val="22"/>
        </w:rPr>
        <w:t>   (фамилия, дата)                        (фамилия, дата)</w:t>
      </w:r>
      <w:r w:rsidRPr="006C3D00">
        <w:rPr>
          <w:color w:val="auto"/>
          <w:sz w:val="22"/>
          <w:szCs w:val="22"/>
        </w:rPr>
        <w:br/>
      </w:r>
    </w:p>
    <w:p w:rsidR="006C3D00" w:rsidRPr="006C3D00" w:rsidRDefault="006C3D00" w:rsidP="00F73152">
      <w:pPr>
        <w:spacing w:after="240"/>
        <w:rPr>
          <w:color w:val="auto"/>
          <w:sz w:val="22"/>
          <w:szCs w:val="22"/>
        </w:rPr>
      </w:pPr>
      <w:r w:rsidRPr="006C3D00">
        <w:rPr>
          <w:sz w:val="22"/>
          <w:szCs w:val="22"/>
        </w:rPr>
        <w:t>Дело проверил _____________________________специалист___________________________________________</w:t>
      </w:r>
    </w:p>
    <w:p w:rsidR="006C3D00" w:rsidRPr="006C3D00" w:rsidRDefault="006C3D00" w:rsidP="006C3D00">
      <w:pPr>
        <w:jc w:val="both"/>
        <w:rPr>
          <w:color w:val="auto"/>
          <w:sz w:val="22"/>
          <w:szCs w:val="22"/>
        </w:rPr>
      </w:pPr>
      <w:r w:rsidRPr="006C3D00">
        <w:rPr>
          <w:sz w:val="22"/>
          <w:szCs w:val="22"/>
        </w:rPr>
        <w:t>        (фамилия, дата)                      </w:t>
      </w:r>
      <w:r w:rsidR="006C13BC">
        <w:rPr>
          <w:sz w:val="22"/>
          <w:szCs w:val="22"/>
        </w:rPr>
        <w:t xml:space="preserve">                                       </w:t>
      </w:r>
      <w:r w:rsidRPr="006C3D00">
        <w:rPr>
          <w:sz w:val="22"/>
          <w:szCs w:val="22"/>
        </w:rPr>
        <w:t>  (фамилия, дата)</w:t>
      </w:r>
    </w:p>
    <w:p w:rsidR="006C3D00" w:rsidRPr="006C3D00" w:rsidRDefault="006C3D00" w:rsidP="006C3D00">
      <w:pPr>
        <w:rPr>
          <w:color w:val="auto"/>
          <w:sz w:val="22"/>
          <w:szCs w:val="22"/>
        </w:rPr>
      </w:pPr>
    </w:p>
    <w:p w:rsidR="006C3D00" w:rsidRPr="006C3D00" w:rsidRDefault="006C3D00" w:rsidP="006C3D00">
      <w:pPr>
        <w:jc w:val="both"/>
        <w:rPr>
          <w:color w:val="auto"/>
          <w:sz w:val="22"/>
          <w:szCs w:val="22"/>
        </w:rPr>
      </w:pPr>
      <w:r w:rsidRPr="006C3D00">
        <w:rPr>
          <w:sz w:val="22"/>
          <w:szCs w:val="22"/>
        </w:rPr>
        <w:t>Руководитель________________________________</w:t>
      </w:r>
    </w:p>
    <w:p w:rsidR="006C3D00" w:rsidRDefault="006C3D00" w:rsidP="006C3D00">
      <w:pPr>
        <w:ind w:left="720"/>
        <w:jc w:val="right"/>
      </w:pPr>
    </w:p>
    <w:p w:rsidR="00947C51" w:rsidRPr="00564911" w:rsidRDefault="006C3D00" w:rsidP="006C3D00">
      <w:pPr>
        <w:ind w:left="720"/>
        <w:jc w:val="right"/>
      </w:pPr>
      <w:r>
        <w:br w:type="page"/>
      </w:r>
      <w:r w:rsidR="00564911">
        <w:lastRenderedPageBreak/>
        <w:t xml:space="preserve">ПРИЛОЖЕНИЕ № </w:t>
      </w:r>
      <w:r>
        <w:t>2</w:t>
      </w:r>
    </w:p>
    <w:p w:rsidR="00947C51" w:rsidRDefault="00947C51">
      <w:pPr>
        <w:jc w:val="right"/>
      </w:pPr>
      <w:r>
        <w:t>к административному регламенту</w:t>
      </w:r>
    </w:p>
    <w:p w:rsidR="00947C51" w:rsidRDefault="00947C51">
      <w:pPr>
        <w:jc w:val="right"/>
      </w:pPr>
      <w:r>
        <w:t>предоставления муниципальной услуги</w:t>
      </w:r>
    </w:p>
    <w:p w:rsidR="006C3D00" w:rsidRDefault="006C3D00">
      <w:pPr>
        <w:jc w:val="right"/>
      </w:pPr>
      <w:r>
        <w:t>по приватизации жилых помещений</w:t>
      </w:r>
    </w:p>
    <w:p w:rsidR="006C3D00" w:rsidRDefault="006C3D00">
      <w:pPr>
        <w:jc w:val="right"/>
      </w:pPr>
      <w:r>
        <w:t>муниципального жилищного фонда</w:t>
      </w:r>
    </w:p>
    <w:p w:rsidR="00947C51" w:rsidRDefault="00947C51">
      <w:pPr>
        <w:jc w:val="center"/>
      </w:pPr>
    </w:p>
    <w:p w:rsidR="00947C51" w:rsidRDefault="00947C51">
      <w:pPr>
        <w:jc w:val="center"/>
      </w:pPr>
      <w:r>
        <w:t>БЛОК-СХЕМА</w:t>
      </w:r>
    </w:p>
    <w:p w:rsidR="00947C51" w:rsidRDefault="00947C51">
      <w:pPr>
        <w:jc w:val="center"/>
      </w:pPr>
      <w:r>
        <w:t>предоставления муниципальной услуги</w:t>
      </w:r>
    </w:p>
    <w:p w:rsidR="006C3D00" w:rsidRDefault="006C3D00" w:rsidP="006C3D0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  <w:tblGridChange w:id="1">
          <w:tblGrid>
            <w:gridCol w:w="3379"/>
            <w:gridCol w:w="3379"/>
            <w:gridCol w:w="3379"/>
          </w:tblGrid>
        </w:tblGridChange>
      </w:tblGrid>
      <w:tr w:rsidR="006C3D0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0" w:rsidRDefault="006C3D00" w:rsidP="001F0893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C3D0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61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</w:p>
        </w:tc>
      </w:tr>
      <w:tr w:rsidR="006C3D0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0" w:rsidRDefault="006C3D00" w:rsidP="001F0893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6C3D0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r>
              <w:rPr>
                <w:noProof/>
              </w:rPr>
              <w:pict>
                <v:shape id="_x0000_s1027" type="#_x0000_t32" style="position:absolute;margin-left:81.9pt;margin-top:.15pt;width:.75pt;height:16.5pt;z-index:2516572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</w:p>
        </w:tc>
      </w:tr>
      <w:tr w:rsidR="006C3D0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0" w:rsidRDefault="006C3D00" w:rsidP="001F0893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6C3D0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D00" w:rsidRDefault="006C3D00" w:rsidP="001F0893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D00" w:rsidRDefault="006C3D00" w:rsidP="001F0893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C3D0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0" w:rsidRDefault="006C3D00" w:rsidP="001F0893">
            <w:pPr>
              <w:autoSpaceDE w:val="0"/>
              <w:autoSpaceDN w:val="0"/>
              <w:adjustRightInd w:val="0"/>
              <w:ind w:left="720"/>
              <w:jc w:val="both"/>
            </w:pPr>
            <w: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D00" w:rsidRDefault="006C3D00" w:rsidP="001F0893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00" w:rsidRDefault="006C3D00" w:rsidP="001F0893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6C3D00" w:rsidRDefault="006C3D00" w:rsidP="006C3D00">
      <w:pPr>
        <w:jc w:val="center"/>
      </w:pPr>
    </w:p>
    <w:p w:rsidR="006C3D00" w:rsidRDefault="006C3D00" w:rsidP="006C3D00">
      <w:pPr>
        <w:jc w:val="center"/>
      </w:pPr>
    </w:p>
    <w:p w:rsidR="00947C51" w:rsidRDefault="00947C51">
      <w:pPr>
        <w:jc w:val="center"/>
      </w:pPr>
    </w:p>
    <w:p w:rsidR="00947C51" w:rsidRDefault="00947C51">
      <w:pPr>
        <w:ind w:firstLine="540"/>
        <w:jc w:val="both"/>
      </w:pPr>
    </w:p>
    <w:p w:rsidR="00947C51" w:rsidRDefault="00947C51">
      <w:pPr>
        <w:ind w:left="5040"/>
        <w:jc w:val="center"/>
      </w:pPr>
    </w:p>
    <w:sectPr w:rsidR="00947C51">
      <w:headerReference w:type="default" r:id="rId11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5A" w:rsidRDefault="00C6415A">
      <w:r>
        <w:separator/>
      </w:r>
    </w:p>
  </w:endnote>
  <w:endnote w:type="continuationSeparator" w:id="1">
    <w:p w:rsidR="00C6415A" w:rsidRDefault="00C6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5A" w:rsidRDefault="00C6415A">
      <w:r>
        <w:separator/>
      </w:r>
    </w:p>
  </w:footnote>
  <w:footnote w:type="continuationSeparator" w:id="1">
    <w:p w:rsidR="00C6415A" w:rsidRDefault="00C6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A6" w:rsidRDefault="003E2EA6">
    <w:fldSimple w:instr="PAGE">
      <w:r w:rsidR="00C57F43">
        <w:rPr>
          <w:noProof/>
        </w:rPr>
        <w:t>2</w:t>
      </w:r>
    </w:fldSimple>
  </w:p>
  <w:p w:rsidR="003E2EA6" w:rsidRDefault="003E2EA6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6D5E46"/>
    <w:multiLevelType w:val="multilevel"/>
    <w:tmpl w:val="BFFCAC5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2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1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9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1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3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6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7"/>
  </w:num>
  <w:num w:numId="5">
    <w:abstractNumId w:val="13"/>
  </w:num>
  <w:num w:numId="6">
    <w:abstractNumId w:val="39"/>
  </w:num>
  <w:num w:numId="7">
    <w:abstractNumId w:val="25"/>
  </w:num>
  <w:num w:numId="8">
    <w:abstractNumId w:val="6"/>
  </w:num>
  <w:num w:numId="9">
    <w:abstractNumId w:val="2"/>
  </w:num>
  <w:num w:numId="10">
    <w:abstractNumId w:val="33"/>
  </w:num>
  <w:num w:numId="11">
    <w:abstractNumId w:val="34"/>
  </w:num>
  <w:num w:numId="12">
    <w:abstractNumId w:val="23"/>
  </w:num>
  <w:num w:numId="13">
    <w:abstractNumId w:val="20"/>
  </w:num>
  <w:num w:numId="14">
    <w:abstractNumId w:val="29"/>
  </w:num>
  <w:num w:numId="15">
    <w:abstractNumId w:val="19"/>
  </w:num>
  <w:num w:numId="16">
    <w:abstractNumId w:val="38"/>
  </w:num>
  <w:num w:numId="17">
    <w:abstractNumId w:val="16"/>
  </w:num>
  <w:num w:numId="18">
    <w:abstractNumId w:val="8"/>
  </w:num>
  <w:num w:numId="19">
    <w:abstractNumId w:val="3"/>
  </w:num>
  <w:num w:numId="20">
    <w:abstractNumId w:val="21"/>
  </w:num>
  <w:num w:numId="21">
    <w:abstractNumId w:val="31"/>
  </w:num>
  <w:num w:numId="22">
    <w:abstractNumId w:val="18"/>
  </w:num>
  <w:num w:numId="23">
    <w:abstractNumId w:val="10"/>
  </w:num>
  <w:num w:numId="24">
    <w:abstractNumId w:val="17"/>
  </w:num>
  <w:num w:numId="25">
    <w:abstractNumId w:val="15"/>
  </w:num>
  <w:num w:numId="26">
    <w:abstractNumId w:val="30"/>
  </w:num>
  <w:num w:numId="27">
    <w:abstractNumId w:val="24"/>
  </w:num>
  <w:num w:numId="28">
    <w:abstractNumId w:val="12"/>
  </w:num>
  <w:num w:numId="29">
    <w:abstractNumId w:val="32"/>
  </w:num>
  <w:num w:numId="30">
    <w:abstractNumId w:val="26"/>
  </w:num>
  <w:num w:numId="31">
    <w:abstractNumId w:val="36"/>
  </w:num>
  <w:num w:numId="32">
    <w:abstractNumId w:val="11"/>
  </w:num>
  <w:num w:numId="33">
    <w:abstractNumId w:val="35"/>
  </w:num>
  <w:num w:numId="34">
    <w:abstractNumId w:val="7"/>
  </w:num>
  <w:num w:numId="35">
    <w:abstractNumId w:val="9"/>
  </w:num>
  <w:num w:numId="36">
    <w:abstractNumId w:val="22"/>
  </w:num>
  <w:num w:numId="37">
    <w:abstractNumId w:val="28"/>
  </w:num>
  <w:num w:numId="38">
    <w:abstractNumId w:val="27"/>
  </w:num>
  <w:num w:numId="39">
    <w:abstractNumId w:val="4"/>
  </w:num>
  <w:num w:numId="40">
    <w:abstractNumId w:val="5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32FBD"/>
    <w:rsid w:val="00093EDA"/>
    <w:rsid w:val="000B68E9"/>
    <w:rsid w:val="000C3B66"/>
    <w:rsid w:val="000D15F8"/>
    <w:rsid w:val="000D1D1F"/>
    <w:rsid w:val="000D7A43"/>
    <w:rsid w:val="000E0FE0"/>
    <w:rsid w:val="000F2957"/>
    <w:rsid w:val="00100039"/>
    <w:rsid w:val="00120B21"/>
    <w:rsid w:val="00122210"/>
    <w:rsid w:val="00126777"/>
    <w:rsid w:val="001515CB"/>
    <w:rsid w:val="00157B32"/>
    <w:rsid w:val="00157FAD"/>
    <w:rsid w:val="00167DDB"/>
    <w:rsid w:val="00193ECD"/>
    <w:rsid w:val="00195E1B"/>
    <w:rsid w:val="00197F13"/>
    <w:rsid w:val="001F0893"/>
    <w:rsid w:val="001F1015"/>
    <w:rsid w:val="001F647A"/>
    <w:rsid w:val="002156B1"/>
    <w:rsid w:val="002602C2"/>
    <w:rsid w:val="00283A3A"/>
    <w:rsid w:val="00294241"/>
    <w:rsid w:val="002A4394"/>
    <w:rsid w:val="002A6ABC"/>
    <w:rsid w:val="002C2069"/>
    <w:rsid w:val="002C6BB4"/>
    <w:rsid w:val="002C6CBD"/>
    <w:rsid w:val="002D489F"/>
    <w:rsid w:val="002D5CD7"/>
    <w:rsid w:val="002E5C06"/>
    <w:rsid w:val="00304960"/>
    <w:rsid w:val="00344401"/>
    <w:rsid w:val="003576BF"/>
    <w:rsid w:val="00365179"/>
    <w:rsid w:val="00393DFB"/>
    <w:rsid w:val="00394944"/>
    <w:rsid w:val="003E2EA6"/>
    <w:rsid w:val="00420A10"/>
    <w:rsid w:val="00427EC3"/>
    <w:rsid w:val="004326F7"/>
    <w:rsid w:val="004B097F"/>
    <w:rsid w:val="004B18F9"/>
    <w:rsid w:val="004C0CA8"/>
    <w:rsid w:val="004C38DA"/>
    <w:rsid w:val="004E122B"/>
    <w:rsid w:val="00511A32"/>
    <w:rsid w:val="005170EA"/>
    <w:rsid w:val="00523D31"/>
    <w:rsid w:val="0052522B"/>
    <w:rsid w:val="00526023"/>
    <w:rsid w:val="00556CA5"/>
    <w:rsid w:val="00563853"/>
    <w:rsid w:val="00564911"/>
    <w:rsid w:val="005746AA"/>
    <w:rsid w:val="005A6610"/>
    <w:rsid w:val="005E78FF"/>
    <w:rsid w:val="0061253D"/>
    <w:rsid w:val="00623858"/>
    <w:rsid w:val="00695F36"/>
    <w:rsid w:val="006B63C2"/>
    <w:rsid w:val="006B649B"/>
    <w:rsid w:val="006C13BC"/>
    <w:rsid w:val="006C3D00"/>
    <w:rsid w:val="006C45CF"/>
    <w:rsid w:val="006D50F0"/>
    <w:rsid w:val="006F3648"/>
    <w:rsid w:val="0070089D"/>
    <w:rsid w:val="00704C39"/>
    <w:rsid w:val="007274F7"/>
    <w:rsid w:val="007A0834"/>
    <w:rsid w:val="007B1209"/>
    <w:rsid w:val="007C7EC8"/>
    <w:rsid w:val="007D10E8"/>
    <w:rsid w:val="00802365"/>
    <w:rsid w:val="00886693"/>
    <w:rsid w:val="008A2636"/>
    <w:rsid w:val="008C66F2"/>
    <w:rsid w:val="008F1BFF"/>
    <w:rsid w:val="00913B38"/>
    <w:rsid w:val="00921161"/>
    <w:rsid w:val="0094576C"/>
    <w:rsid w:val="009460E6"/>
    <w:rsid w:val="00947C51"/>
    <w:rsid w:val="00962A4F"/>
    <w:rsid w:val="00963377"/>
    <w:rsid w:val="009A0C8D"/>
    <w:rsid w:val="009B568A"/>
    <w:rsid w:val="009D2E8C"/>
    <w:rsid w:val="009D3F0D"/>
    <w:rsid w:val="00A06FC3"/>
    <w:rsid w:val="00A75A7D"/>
    <w:rsid w:val="00A91C96"/>
    <w:rsid w:val="00AC154B"/>
    <w:rsid w:val="00AF4025"/>
    <w:rsid w:val="00B22602"/>
    <w:rsid w:val="00B3427B"/>
    <w:rsid w:val="00B36B1E"/>
    <w:rsid w:val="00B71984"/>
    <w:rsid w:val="00B95DA2"/>
    <w:rsid w:val="00BA1363"/>
    <w:rsid w:val="00BE2C9D"/>
    <w:rsid w:val="00C07D34"/>
    <w:rsid w:val="00C305C6"/>
    <w:rsid w:val="00C51540"/>
    <w:rsid w:val="00C57F43"/>
    <w:rsid w:val="00C6415A"/>
    <w:rsid w:val="00C72B6B"/>
    <w:rsid w:val="00C81567"/>
    <w:rsid w:val="00C96E5F"/>
    <w:rsid w:val="00CB3092"/>
    <w:rsid w:val="00CB355F"/>
    <w:rsid w:val="00CB3E94"/>
    <w:rsid w:val="00D06B5E"/>
    <w:rsid w:val="00D121D9"/>
    <w:rsid w:val="00D22742"/>
    <w:rsid w:val="00D47214"/>
    <w:rsid w:val="00D8258D"/>
    <w:rsid w:val="00DA5A80"/>
    <w:rsid w:val="00DB1EF6"/>
    <w:rsid w:val="00DF0251"/>
    <w:rsid w:val="00E327C6"/>
    <w:rsid w:val="00E32DAE"/>
    <w:rsid w:val="00E4426C"/>
    <w:rsid w:val="00E45A5C"/>
    <w:rsid w:val="00E46047"/>
    <w:rsid w:val="00E670B5"/>
    <w:rsid w:val="00EC6173"/>
    <w:rsid w:val="00EE5C65"/>
    <w:rsid w:val="00EF75CA"/>
    <w:rsid w:val="00F10FF0"/>
    <w:rsid w:val="00F12EA8"/>
    <w:rsid w:val="00F44641"/>
    <w:rsid w:val="00F73152"/>
    <w:rsid w:val="00F86E6E"/>
    <w:rsid w:val="00F90294"/>
    <w:rsid w:val="00FA219B"/>
    <w:rsid w:val="00FB7188"/>
    <w:rsid w:val="00FC50F5"/>
    <w:rsid w:val="00FC6E93"/>
    <w:rsid w:val="00FD5208"/>
    <w:rsid w:val="00FE2789"/>
    <w:rsid w:val="00FE74E5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f">
    <w:name w:val="f"/>
    <w:basedOn w:val="a"/>
    <w:rsid w:val="000E0FE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lstc">
    <w:name w:val="alstc"/>
    <w:basedOn w:val="a"/>
    <w:rsid w:val="00695F36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0">
    <w:name w:val=" Знак2"/>
    <w:basedOn w:val="a"/>
    <w:rsid w:val="00AC154B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arkov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6752</Words>
  <Characters>38489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45151</CharactersWithSpaces>
  <SharedDoc>false</SharedDoc>
  <HLinks>
    <vt:vector size="30" baseType="variant">
      <vt:variant>
        <vt:i4>3866738</vt:i4>
      </vt:variant>
      <vt:variant>
        <vt:i4>15</vt:i4>
      </vt:variant>
      <vt:variant>
        <vt:i4>0</vt:i4>
      </vt:variant>
      <vt:variant>
        <vt:i4>5</vt:i4>
      </vt:variant>
      <vt:variant>
        <vt:lpwstr>http://www.rg.ru/gazeta/rg/2009/02/13.html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mailto:54_upr@rosregistr.ru</vt:lpwstr>
      </vt:variant>
      <vt:variant>
        <vt:lpwstr/>
      </vt:variant>
      <vt:variant>
        <vt:i4>7143513</vt:i4>
      </vt:variant>
      <vt:variant>
        <vt:i4>6</vt:i4>
      </vt:variant>
      <vt:variant>
        <vt:i4>0</vt:i4>
      </vt:variant>
      <vt:variant>
        <vt:i4>5</vt:i4>
      </vt:variant>
      <vt:variant>
        <vt:lpwstr>mailto:http:/%20admn-zdv@jandex.ru;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http://www.to54.rosreestr.ru/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http://jarkovo.ru/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</cp:lastModifiedBy>
  <cp:revision>2</cp:revision>
  <cp:lastPrinted>2013-04-16T09:35:00Z</cp:lastPrinted>
  <dcterms:created xsi:type="dcterms:W3CDTF">2011-11-17T16:20:00Z</dcterms:created>
  <dcterms:modified xsi:type="dcterms:W3CDTF">2013-04-16T09:41:00Z</dcterms:modified>
</cp:coreProperties>
</file>